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8e5d" w14:textId="6c98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 октября 2025 года № 441/22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1 023 196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103 210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1 065 668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