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3a0a" w14:textId="3da3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 октября 2025 года № 440/22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11 917 046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2 913 086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8 859 888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12 998 296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-1 146 750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1 146 750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1 146 750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