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ce8c" w14:textId="700c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Шахтинского городского маслихата от 26 декабря 2024 года № 384/16 "О бюджете поселков Долинка, Новодолинский, Шахан города Шахтинска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14 июля 2025 года № 437/21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от 26 декабря 2024 года № 384/16 "О бюджете поселков Долинка, Новодолинский, Шахан города Шахтинска на 2025 - 2027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Шахтинский городской маслихат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поселков Долинка, Новодолинский, Шахан города Шахтинска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1 020 196 тысяч тенге, в том числе по: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100 210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919 441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1 062 668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-42 472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42 472 тысяч тенге: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42 472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437/21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384/16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437/21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384/16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Долинка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437/21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384/16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Новодолинский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