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d680" w14:textId="625d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города Шахтинска, поселков Долинка, Новодолинский, Шахан и их использованию на 2025-2029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18 июня 2025 года № 427/20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города Шахтинск и прилегающих поселков и их использованию на 2025-2029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от 29 ноября 2023 года за № 291/6 "Об утверждении Плана по управлению пастбищами города Шахтинск и прилегающих поселков и их использованию на 2024-2025 годы".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427/20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июня 2025 года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города Шахтинска, поселков Долинка, Новодолинский, Шахан и их использованию на 2025-2029 годы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города Шахтинска, поселков Долинка, Новодолинский, Шахан и их использованию на 2025-2029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пастбищах"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2024 года № 263 "Об утверждении типового плана по управлению пастбищами и их использованию" (зарегистрирован в Реестре государственной регистрации нормативных правовых актов № 34831).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 по управлению пастбищами и их использованию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разработке Плана учитывались: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данные земельного баланса региона и информационной системы государственного земельного кадастра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скотомогильниках (биометрических ямах), формируемые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скотомогильников (биотермических ям), утвержденными приказом Министра сельского хозяйства Республики Казахстан от 3 февраля 2020 года № 35 (зарегистрирован в Реестре государственной регистрации нормативных правовых актов № 19987);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об объектах пастбищной инфраструктуры и о сервитутах для прогона сельскохозяйственных животных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данные о численности поголовья сельскохозяйственных животных, полученные из базы данных идентификации сельскохозяйственных животных, с указанием их владельцев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Плану;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данные о количестве гуртов, отар, табунов, сформированных по видам и половозрастным группам сельскохозяйственных животных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Плану;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 численности поголовья сельскохозяйственных животных для выпаса на отгонных пастбищах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Плану. Формирование сведений, указанных в части первой настоящего подпункта, осуществлялось местными исполнительными органами города и поселков;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данные об особенностях выпаса сельскохозяйственных животных на культурных и аридных пастбищах, землях лесного, водного фондов и особо охраняемых природных территорий.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Выпас сельскохозяйственных животных на пастбищах осуществляется в соответствии с правилами выпаса сельскохозяйственных животных на территории Карагандинской области и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7 Закона Республики Казахстан "О государственном регулировании развития агропромышленного комплекса и сельских территорий" на основании Типовых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животных, утвержденных приказом Министра сельского хозяйства Республики Казахстан от 29 апреля 2020 года № 145 (зарегистрирован в Реестре государственной регистрации нормативных правовых актов № 20540).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Выпас сельскохозяйственных животных на землях лесного, водного фондов и особо охраняемых природных территорий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99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сенокошения и пастьбы скота на участках государственного лесного фонда, утвержденными приказом Министра сельского хозяйства Республики Казахстан от 12 октября 2015 года № 18-02/909 (зарегистрирован в Реестре государственной регистрации нормативных правовых актов № 12259), </w:t>
      </w:r>
      <w:r>
        <w:rPr>
          <w:rFonts w:ascii="Times New Roman"/>
          <w:b w:val="false"/>
          <w:i w:val="false"/>
          <w:color w:val="000000"/>
          <w:sz w:val="28"/>
        </w:rPr>
        <w:t>статьями 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схемы пастбищеоборотов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официальная статистическая информация по статистике животноводства и растениеводства.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содержит следующие приложения: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схема (карта) расположения пастбищ на территории административно-территориальной единицы в разрезе категорий земель, на которой указываются границы, площади и виды пастбищ, в том числе отгонных, сезонных, аридных и культурных, сведения об их собственниках или землепользователях на основании правоустанавливающих и идентификационных документов на земельный участок,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схема (карта)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пастбищ, на которой указываются границы и площади пастбищ, в том числе общественных пастбищ, предназначенных для нужд населения по выпасу сельскохозяйственных животных личного подворья,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схема (карта) с обозначением рекомендуемых схем пастбищеоборотов, на которой указываются схемы пастбищеоборотов, рекомендуемые на основании геоботанического обследования пастбищ,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схема (карта)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ям), на которой указываются сервитуты для прогона сельскохозяйственных животных, скотопрогонные трассы, объекты пастбищной инфраструктуры, месторасположение скотомогильников (биометрических ям),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(карта) с обозначением пастбищ, которые могут быть предоставлены в землепользование пастбищепользователям, не была составлена в связи с отсутствием пастбищ, которые могли бы быть предоставлены пастбищепользователям в городе Шахтинске, поселках Долинка, Новодолинский, Шахан;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(карта) с обозначением пастбищ, подлежащих резервированию в целях удовлетворения нужд населения по выпасу сельскохозяйственных животных личного подворья, не была составлена в связи с отсутствием таковых;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воды, на которой указываются маршруты передвижения животных к водоисточникам,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Среднесуточное водопотребление сельскохозяйственных животных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Методике по разработке удельных норм водопотребления и водоотведения, утвержденной приказом Заместителя Премьер-Министра Республики Казахстан – Министра сельского хозяйства Республики Казахстан от 30 декабря 2016 года № 545 (зарегистрирован в Реестре государственной регистрации нормативных правовых актов № 14827).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Пастбищные угодья города Шахтинска и прилегающих поселков Долинка, Новодолинский, Шахан обеспечены водой;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связи с отсутствием отгонных пастбищ в городе Шахтинске, поселков Долинка, Новодолинский, Шахан схема размещения сельскохозяйственных животных на отгонных пастбищах не разрабатывалась;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проектное распределение (перераспределение) пастбищ между сельскими населенными пунктами, входящими в сельский округ, на котором указывается схема распределения (перераспределения) пастбищ между сельскими населенными пунктами сельского округа для поголовья сельскохозяйственных животных физических и юридических лиц, не обеспеченных пастбищами не разрабатывалась, в связи с отсутствием сельских округов;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требования, необходимые для рационального использования пастбищ на соответствующей административно-территориальной единице, к которым относятся: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предельно допустимой нормы нагрузки на общую площадь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пастбищ с учетом пастбищеоборотов и источников водопользований;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площадей пастбищ на отдельные выпасные участки;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чередование участков пастбищ по сезонам года в пространстве и во времени (внутри сезона, года);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ежегодное оставление одного из участков пастбищеоборота без выпаса сельскохозяйственных животных.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Шахтинска, поселков Долинка,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Новодолинский, Шахан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2025-2029 годы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земельного баланса региона и информационной системы государственного земельного кадастра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Распределение пастбищ по категориям земель города Шахтинска, поселков Долинка, Новодолинский, Шахан, гектаров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 и иного несельскохозяйственного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 территорий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Шахтинск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35281000001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Долинка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3528351001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Новодолинский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3528391001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Шахан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3528451001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</w:tr>
    </w:tbl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Распределение пастбищ населенного пункта, гектаров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пастбищ, 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 виды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удовлетворения нужд населения по выпасу сельскохозяйственных животных личного подворья,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общественные,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отгонные,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сезонные,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аридные,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культурные, гектаров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Шахтинск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3528100001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Шахтинск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Долинка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3528351001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Долинка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Новодолинский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3528391001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Новодолинский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Шахан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3528451001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Шахан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Сведения о собственниках и землепользователях на основании правоустанавливающих и идентификационных документов на земельный участок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собственников, землепользователей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номер/ индивидуальный 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предпринимательства и сельского хозяйства г. Шахтинск"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060140014053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09-146-049-466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предпринимательства и сельского хозяйства г. Шахтинск"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060140014053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09-146-049-341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предпринимательства и сельского хозяйства г. Шахтинск"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060140014053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09-146-019-015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"Береке"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940722451051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09-146-002-021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Крестьяское хозяйство "Акбар"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810725450454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09-146-002-046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"Белые росы"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711003350638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09-146-047-170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"Мулдашев"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660620350261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09-146-002-006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Фермерское хозяйство "Баян"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550420450535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09-146-061-001, 09-146-061-002, 09-146-061-003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"ОХ -2008"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080840006339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09-146-049-378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"Манжин"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980340003641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09-146-001-004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"Енержи"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770718301477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09-146-042-154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Распределение пастбищ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площадь пастбищ для сельскохозяйственных животных, гектар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общественных пастбищ, гектар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отгонных пастбищ,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Шахтинск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3528100001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Шахтинск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Долинка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3528351001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Долинка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Новодолинский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3528391001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Новодолинский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Шахан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3528451001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Шахан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сельскохозяйственных животных необходимо 26430 гектаров.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6300 голов выпасаются на общественных пастбищах, площадью 5671 гектаров. Отгонные пастбища отсутствуют.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Требуемые дополнительные пастбища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дополнительные пастбища, из земель запаса, гектаров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предоставляемые 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которые могут быть предоставлены землепользование пастбищепользователям, гектаров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подлежащие резервированию в целях удовлетворения нужд населения по выпасу сельскохозяйственных животных личного подворья, гектаров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Шахтинска, поселков Долинка,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Новодолинский, Шахан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2025-2029 годы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геоботанического обследования пастбищ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шифры по легенде и по Классификации природных кормовых угодий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контуров и описаний (скобках)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типов (разностей, модификаций) природных кормовых угодий с приуроченностью их к рельефу, почвам. Название прочих угодий и земель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угодья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участия в контуре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тысяч гектаров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использование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урожайность, центнеров на гектар (год обследования)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мелкосопочников и островных низкогорий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Микрорельеф, высота склонов до 5-6 метров, степные,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1,4-1,2</w:t>
            </w:r>
          </w:p>
        </w:tc>
      </w:tr>
    </w:tbl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поедаемых растений на средний год: центнеров на гектар сухой массы, центнеров на гектар кормовых единиц, килограмм на гектар переваримого протеина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пастбищных кормов по сезонам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косимые пастбища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1,9/1,2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2,4/1,2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3,4/1,7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урожайность по контуру: центнеров на гектар сухой массы (числитель), центнеров на гектар кормовых единиц (знаменатель)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Кормозапас по контуру: центнеров на гектар сухой массы (числитель), центнеров на гектар кормовых единиц (знаменатель)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Культуртехническое состояние, наличие лекарственных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использованию, вид скота. Рекомендуемые мероприятия по улучшению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7/11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выпаса животных по сезонам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Шахтинска, поселков Долинка,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Новодолинский, Шахан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2025-2029 годы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объектах пастбищной инфраструктуры и о сервитутах для прогона сельскохозяйственных животных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пастбищной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объектов пастбищной инфраструктуры,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пастбищной инфраструктуры требующих строительства (реконструкции),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километров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тысяч квадратных 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Обводнительные сооружения (скважины, трубчатые и шахтные колодцы, копани)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мосты,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Скотопрогонные трассы, скотоостановочные и водопойные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купки овец, кошары и отгороженные места, ограждения пастбищ, изгороди (в том числе электроизгороди), загоны для загонно-порционного выпаса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Расколы для ветеринарной обработки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объекты, предназначенные для обеспечения электрической и тепловой энергией, объекты по использованию возобновляемых и альтернативных источников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и другие виды жизнеобеспечения, сооружения для сезонного проживания персонала и иное имущество, необходимое для содержания и использования пастбищ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Шахтинска, поселков Долинка,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Новодолинский, Шахан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2025-2029 годы</w:t>
            </w:r>
          </w:p>
        </w:tc>
      </w:tr>
    </w:tbl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Данные о численности поголовья сельскохозяйственных животных, с указанием их владельцев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населенного пункта по классификатору административно-территориальных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номер/ индивидуальный идентификационный номер владельца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, отчество (при наличии) физических лиц или наименование юридических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п.Долинка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731002450385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Дусикенова Г.Е.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п.Долинка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900207351523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п.Долинка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930117450161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"Кәусәр" Түйте Ә.С.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п.Долинка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791124350343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Калбеков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п.Долинка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660129450150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Приймак И.Ф.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п.Долинка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760818350546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 Е.Б.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П.Шахан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720524350283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Г.М.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П.Шахан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810725450454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"Акбар" Ахметова А.А.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П.Шахан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920908451178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Д.К.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П.Шахан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641021300377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Коныров О.А.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П.Шахан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911017351199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Нурмаганбетов А.Е.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П.Шахан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891230450694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Перекеева А.Е.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Данные о количестве гуртов, отар, табунов, сформированных по видам и половозрастным группам сельскохозяйственных животных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овец и коз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(ярок, козочек)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молодняка, (баранчиков, козликов)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3528100001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Шахтинск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3528351001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Долинка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3528391001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Новодолинский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3528451001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Шахан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жеребцов, кобыл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3528100001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Шахтинск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3528351001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Долинка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3528391001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Новодолинский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3528451001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Шахан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Сведения о численности поголовья сельскохозяйственных животных для выпаса на отгонных пастбищах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 и сельского округа по классификатору административно-территориальных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3528100001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Шахтинск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3528351001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Долинка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3528391001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Новодолинский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3528451001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Шахан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Шахтинска, поселков Долинка,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Новодолинский, Шахан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2025-2029 годы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земель, на которой указываются границы, площади и виды пастбищ, в том числе отгонных, сезонных, аридных и культурных, сведения об их собственниках или землепользователях на основании правоустанавливающих и идентификационных документов на земельный участок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Шахтинска, поселков Долинка,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Новодолинский, Шахан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2025-2029 годы</w:t>
            </w:r>
          </w:p>
        </w:tc>
      </w:tr>
    </w:tbl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пастбищ, на которой указываются границы и площади пастбищ, в том числе общественных пастбищ, предназначенных для нужд населения по выпасу сельскохозяйственных животных личного подворья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Шахтинска, поселков Долинка,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Новодолинский, Шахан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2025-2029 годы</w:t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Рекомендуемые схемы пастбищеоборотов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участков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Шахтинска, поселков Долинка,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Новодолинский, Шахан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2025-2029 годы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рекомендуемых схем пастбищеоборотов, на которой указываются схемы пастбищеоборотов, рекомендуемые на основании геоботанического обследования пастбищ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Шахтинска, поселков Долинка,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Новодолинский, Шахан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2025-2029 годы</w:t>
            </w:r>
          </w:p>
        </w:tc>
      </w:tr>
    </w:tbl>
    <w:bookmarkStart w:name="z7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ям), на которой указываются сервитуты для прогона сельскохозяйственных животных, скотопрогонные трассы, объекты пастбищной инфраструктуры, месторасположение скотомогильников (биометрических ям)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Шахтинска, поселков Долинка,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Новодолинский, Шахан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2025-2029 годы</w:t>
            </w:r>
          </w:p>
        </w:tc>
      </w:tr>
    </w:tbl>
    <w:bookmarkStart w:name="z8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воды, на которой указываются маршруты передвижения животных к водоисточникам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