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268b" w14:textId="08e2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26 декабря 2024 года № 383/16 "О бюджете города Шахтинска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мая 2025 года № 421/19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2025 - 2027 годы" от 26 декабря 2024 года под № 383/16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Шахтинский городской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10 794 122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3 237 600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87 532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56 540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7 412 450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11 482 943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65 500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65 500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-754 321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754 321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754 321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421/19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421/19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421/19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 Новодолинский.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 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421/19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 Новодолинский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 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