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b776" w14:textId="d87b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 города Сарани" государственного учреждения "Отдел занятости и социальных программ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13 ноября 2025 года № 93/01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 города Сарани" государственного учреждения "Отдел занятости и социальных программ города Сарани" с 1 января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поддержки семьи города Сарани" государственного учреждения "Отдел занятости и социальных программ города Сарани"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Сарани"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поддержки семьи города Сарани" государственного учреждения "Отдел занятости и социальных программ города Сарани";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Устава коммунального государственного учреждения "Центр поддержки семьи города Сарани" государственного учреждения "Отдел занятости и социальных программ города Сарани".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Сарани.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 С Т А В коммунального государственного учреждения "Центр поддержки семьи города Сарани" государственного учреждения "Отдел занятости и социальных программ города Сарани"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"Центр поддержки семьи города Сарани" государственного учреждения "Отдел занятости и социальных программ города Сарани" (далее - Центр поддержки семьи)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 реализации мер государственной семейной политики, в том числе мер по сохранению брака и семьи, разрешению семейных конфликтов,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на территории города Сарани и поселка Актас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поддержки семьи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июня 2024 года № 192 "Об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органов", а также настоящим Уставом.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поддержки семьи является местный исполнительный орган – акимат города Сарани Карагандинской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101200, Карагандинская область, город Сарань, улица Жамбыла, дом 67.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Центра поддержки семьи является: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"Саран қаласының жұмыспен қамту және әлеуметтік бағдарламалар бөлімі" мемлекеттік мекемесінің "Саран қаласының отбасын қолдау орталығы" коммуналдық мемлекеттік мекемесі;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 города Сарани" государственного учреждения "Отдел занятости и социальных программ города Сарани".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юридического лица: индекс 101200, Карагандинская область, город Сарань, улица Победы, дом 45.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 поддержки семьи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поддержки семьи является юридическим лицом в организационно-правовой форме коммунального государственного учреждения, имеет самостоятельный баланс,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самостоятельный баланс и счета в органах казначейства Министерства Финансов Республики Казахстан в соответствии с действующим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поддержки семьи не может создавать, а также выступать учредителем (участником) другого юридического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поддержки семьи отвечает по своим обязательствам, находящимися в его распоряжении деньгами. При недостаточности у Центра поддержки семьи денег субсидиарную ответственность по его обязательствам несет Республика Казахстан или административно – территориальная единица средствами соответствующего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Гражданско-правовые сделки Центра поддержки семьи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Центра поддержки семьи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Предметом деятельности Центра поддержки семьи на территории города Сарани и поселка Актас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деятельности Центра поддержки семьи является: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информационно-разъяснительная работа о направлениях и мерах государственной семейной политики;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анализ тенденций государственной семейной политики;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государственного учреждения "Отдел занятости и социальных программ города Сарани";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помощи, проведение оценки и определение потребности лица (семьи) в мерах государственной поддержки, в том числе, находящегося на учете службы пробации и освобожденного из мест лишения свободы;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иных мер по профилактике бытового насилия в соответствии с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аналитических записок и отчетов, проведение мониторинга эффективности оказываемой помощи и поддержки лицам (семьям);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качества жизни малообеспеченных семей и повышения мотивации многодетных матерей с преодолением трудных жизненных ситуаций с улучшением личного материального положения;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социально-экономического положения домохозяйств и (или) их членов на основании данных, содержащихся в Цифровой карте семьи, с целью определения степени нуждаемости.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 поддержки семьи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Центром поддержки семьи осуществляет государственное учреждение "Отдел занятости и социальных программ города Сарани".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занятости и социальных программ города Сарани" в установленном законодательством порядке осуществляет следующие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поддержки семьи имущество;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Центра поддержки семьи;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Устав Центра поддержки семьи, внесение в него изменений и дополнений;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 финансирования Центра поддержки семьи;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руководителя Центра поддержки семьи, основания освобождения его от занимаемой должности;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Центра поддержки семьи;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возложенные на него настоящим уставом и иным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Центра поддержки семьи назначается на должность и освобождается от должности государственным учреждением "Отдел занятости и социальных программ города Сарани".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Центра поддержки семьи организует и руководит работой Центра поддержки семьи, непосредственно подчиняется государственному учреждению "Отдел занятости и социальных программ города Сарани" и несет персональную ответственность за выполнение возложенных на Центра поддержки семьи задач, осуществление им своих функций и за целевое использование финансовых средств.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Центра поддержки семьи действует на принципах единоначалия и самостоятельно решает вопросы деятельности Центра поддержки семьи в соответствии с его компетенцией, определяемой законодательством Республики Казахстан и настоящим уставом.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 Центра поддержки семьи, направленные на осуществление Центром поддержки семьи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поддержки семьи в установленном законодательством Республики Казахстан порядке: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 поддержки семьи;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поддержки семьи в государственных органах, иных организациях;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поддержки семьи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 поддержки семьи;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 поддержки семьи, в порядке, установленном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Центра поддержки семьи;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персональную ответственность;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решения, обеспечивает сохранность и эффективное использование имущества Центра поддержки семьи;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 и настоящим уставом.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 Центра поддержки семьи составляют активы юридического лица, стоимость которых отражается на его балансе. Имущество Центра поддержки семьи формируется за счет: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 поддержки семьи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законами Республики Казахстан Центру поддержки семьи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 Центра поддержки семьи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 поддержки семьи ведет бухгалтерский учет и представляет отчетность в соответствии с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Проверка и ревизия финансово-хозяйственной деятельности Центра поддержки семьи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 поддержки семьи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Режим работы Центра поддержки семьи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и дополнений в учредительные документы Центра поддержки семьи производится по решению местного исполнительного органа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Центра поддержки семьи производится по решению местного исполнительного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поддержки семьи ликвидируется также по другим основаниям, предусмотренным законодательными актами.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ликвидированного государственного юридического лица, оставшееся после удовлетворения требований кредиторов, перераспределяется государственным учреждением "Отдел занятости и социальных программ города Сарани".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Деньги ликвидированного Центра поддержки семьи,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