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0ac6" w14:textId="e3d0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 сентября 2025 года № 69/03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органом, осуществляющим контроль по исполнению наказаний в виде привлечения к общественным работам, назначить государственное учреждение "Отдел жилищно - коммунального хозяйства, пассажирского транспорта и автомобильных дорог города Сарани".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Сарани.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распространяется на правоотношения, возникшие с 1 сентября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Сарани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2025 г. № 69/03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Сарани"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