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adb6" w14:textId="412a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культуры, развития языков, физической культуры и спорта города Сарани"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21 августа 2025 года № 66/01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акимат города Сарани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культуры, развития языков, физической культуры и спорта города Сарани"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города Сарани от 5 апреля 2022 года № 21/01 "Об утверждении Положения государственного учреждения "Отдел культуры, развития языков, физической культуры и спорта города Сарани".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Сарани.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Бұлқайыр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 развития языков, физической культуры и спорта города Сарани"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развития языков, физической культуры и спорта города Сарани" (далее –учреждение) является государственным органом Республики Казахстан, осуществляющим руководство и координацию деятельности в сферах культуры, развития языков, физической культуры и спорта на территории города Сарани.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вступает в силу в гражданско-правовые отношения от собственного имени.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государственного учреждения утверждаются в соответствии с действующим законодательством.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101200, Карагандинская область, город Сарань, улица Жамбыла, 85А.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"Саран қаласының мәдениет, тілдерді дамыту, дене шынықтыру және спорт бөлімі" мемлекеттік мекемесі;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"Отдел культуры, развития языков, физической культуры и спорта города Сарани".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местного бюджета.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функциями учреждения. Если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учреждения: реализация государственной политики в области культуры, развития языков, регулирование общественных отношений в области физической культуры и спорта.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учреждения: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культурного обслуживания населения с учетом культурных интересов и потребностей различных социально-возрастных групп;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условий для культурно-творческой деятельности, эстетического и художественного воспитания населения;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доступности культуры для жителей города;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местных исполнительных органов и организаций, независимо от форм собственности, в проведении государственной языковой политики;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массового спорта;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основных направлений развития системы физической культуры и спорта, разработка и реализация перспективных, текущих, целевых программ по их развитию;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деятельности организаций, объединений, учреждений и предприятий города в области физической культуры и спорта;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планирование и проведение городских спортивно – массовых и физкультурно –оздоровительных мероприятий;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учебно-тренировочных сборов для участия в республиканских, областных соревнованиях, формирование сборной команды города по видам спорта;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конференций, судейских совещаний, семинаров по вопросам физической культуры и спорта.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учреждения: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координирует деятельность учреждений культуры в проведении государственных, национальных, профессиональных и иных праздников, организации культурно–досуговой работы;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координирующую деятельность государственных и негосударственных организаций, объединений в вопросах по созданию, возрождению, сохранению, распространению, популяризации искусства и культуры, национальных обычаев, традиций, фольклора народа Республики Казахстан, художественных промыслов и ремесел, формированию отечественного рынка культурной продукции;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сохраняет культурное наследие народа Республики Казахстан, создает и (или) интерпретирует культурные ценности, имеющие государственное значение, и в силу этого, безраздельно принадлежащих Республике Казахстан и без права передачи их иным государствам;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развитие инфраструктуры и укрепления материально – технической базы учреждений культуры, создание и функционирование культурно – досуговых организаций;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общедоступность культурно-досуговых, мероприятий для всех слоев населения города Сарани;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государственную политику в области развития языков на территории города Сарани, взаимодействие с государственными и негосударственными учреждениями, общественными и иными организациями по вопросам реализации государственной языковой политики;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мер контроля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Казахстан", визуальными информациями в городе Сарани и поселке Актас, организация рейдовых работ;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7.1) в соответствии с подпунктом 1 – 1) </w:t>
      </w:r>
      <w:r>
        <w:rPr>
          <w:rFonts w:ascii="Times New Roman"/>
          <w:b w:val="false"/>
          <w:i w:val="false"/>
          <w:color w:val="000000"/>
          <w:sz w:val="28"/>
        </w:rPr>
        <w:t>статьи 25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языках" осуществляет прием и рассмотрение уведомлений о размещении вывесок в городе Сарани и поселке Актас в рамках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7.2)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руководителю отдела предоставляется право рассмотрения дел об административных правонарушениях и наложения административного взыскания в соответствии с действующим законодательством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7.3) В соответствии с подпунктом 2 – 1 </w:t>
      </w:r>
      <w:r>
        <w:rPr>
          <w:rFonts w:ascii="Times New Roman"/>
          <w:b w:val="false"/>
          <w:i w:val="false"/>
          <w:color w:val="000000"/>
          <w:sz w:val="28"/>
        </w:rPr>
        <w:t>статьи 729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руководителю отдела и главному специалисту по языкам отдела предоставляется право рассмотрения дел об административных правонарушениях и наложения административных взысканий,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мер по созданию инфраструктуры для занятий спортом физических лиц по месту жительства и местах их массового отдыха;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спортивных соревнований по видам спорта совместно с местными аккредитованными спортивными федерациями;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сборных команд по видам спорта и их выступления на областных спортивных соревнованиях;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массового спорта и национальных видов спорта на территории города;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спортивных мероприятий на территории города;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сбор, анализ и предоставление информации по развитию физической культуры и спорта на территории города по форме и в сроки, установленные законодательством Республики Казахстан;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общественного порядка и общественной безопасности при проведении физкультурных и спортивных мероприятий;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методической и консультативной помощи спортивным организациям;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деятельности неспециализированных детско-юношеских школ;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осуществление иных функций в соответствии с законодательством Республики Казахстан.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учреждения: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координировать на территории города соблюдение всеми учреждениями, организациями и предприятиями, независимо от их ведомственной принадлежности и форм собственности, государственной политики в сфере культуры и развития языков;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финансовую дисциплину и рациональное использование бюджетных средств;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составлять протоколы об административных правонарушениях по привлечению к ответственности лиц, допустивших нарушения законадательства в сфере культуры, развития языков, физической культуры и спорта;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запрашивать у местных исполнительных органов, государственных и негосударственных учреждений, общественных или иных организаций информацию, необходимую для выполнения государственной политики в сфере культуры, развития языков, физической культуры и спорта;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в установленном порядке предложения в местные исполнительные и представительные органы в соответствии с законодательством и настоящим Положением;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в жизнь основные направления внутренней и внешней политики Президента, Правительства Республики Казахстан в области культуры, развития языков, физической культуры и спорта;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участвовать в заседаниях акимата города и исполнительных органов, финансируемых из государственного бюджета;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имеет иные права и обязанности, предусмотренные действующим законодательством Республики Казахстан.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учреждения назначается на должность и освобождается от должности акимом города Сарани.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учреждения: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работой государственного учреждения;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главных специалистов учреждения;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должность и освобождает от должности работников учреждения;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применяет меры поощрения и налагает дисциплинарные взыскания на сотрудников учреждения;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финансовые и распорядительные документы государственного учреждения;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учреждение в государственных органах и иных организациях;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исполнение антикоррупционного законодательства;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на утверждение акимата города Положение и структуру государственного учреждения, а также изменения в них;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должностные инструкции работников государственного учреждения;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 доверенности действует от имени государственного учреждения;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государственного учреждения в государственных органах, иных организациях;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заключает договоры;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открывает банковские счета;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может иметь на праве оперативного управления обособленное имущество в случаях, предусмотренных законодательством.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учреждением относится к коммунальной собственности.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учреждения осуществляются в соответствии с законодательством Республики Казахстан.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учреждения: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казенное предприятие "Дом культуры города Сарани";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спорта города Сарани";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"Централизованная библиотечная система города Сарани";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развития языков города Сарани акимата города Сарани".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