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2252" w14:textId="101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19 июня 2025 года № 47/07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земельных отношений города Сарани"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Сарани.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Бұлқайыр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 города Сарани"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города Сарани"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сферах регулирования земельных отношений на территории города Сарани.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101200, Республика Казахстан, Карагандинская область, город Сарань, улица Жамбыла, дом 67.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местного бюджета в соотвествии с законодательством Републики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"Саран жер қатынастары бөлімі" мемлекеттік мекемесі;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земельных отношений города Сарани".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земельных отношений на территории города, в пределах своей компетенции;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земельных отношений в целях обеспечения рационального использования и охраны земель;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законности в области земельных отношений;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вступать в гражданско-правовые отношения с юридическими и физическими лицами, заключать договора, осуществлять иную детяльность, не противоречащую действующему законодательству;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выходить с предложениями о привлечении работников других государственных органов и организаций с согласия их руководителей к осуществлению мероприятий, проводимых государственным учреждением в соответствии с возложенным на него задачами и функциями;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осуществлять иные права, предусмотренные действующим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обеспечивать выполнение возложенных функций в соответствии с требованиями действующего законодательства;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организовывать и обеспечивать исполнение законов Республики Казахстан, актов Президента и Правительства Республики Казахстан, решений, распоряжений и поручений акима области, города, постановлений акимата области, города;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принимать и рассматривать обращения юридический и физических лиц в порядке и сроки, установленные законодительством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принимать обязательные для исполнения нормативные правовые акты в пределах своей компетенции;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2.5) осуществлять иные обязанности, предусмотренные действующим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города (на территории, переданной в его административное подчинение) по предоставлению земельных участков и изменению их целевого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города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проектов решений местного исполнительного органа города по предоставлению и изменению целевого назначания земельных участков, расположенных на землях городов областного значении;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принудительному отчуждению земельных участков для государственных нужд;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делимости и неделимости земельных участков;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земельно-хозяйственного устройства территорий населенных пунктов;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(аукционов);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схем, затрагивающих вопросы использования и охраны земель;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баланса земель города;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 действующим законодательством;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выдаче разрешений местным исполнительным органом города на использование земельных участков для проведения изыскательских работ;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переводу сельскохозяйственных угодий из одного вида в другой;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выявление земель, неиспользуемых и используемых с нарушением законодательства Республики Казахстан, с предоставлением информации по данным нарушениям в территориальные органы по управлению земельными ресурсами;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предложений по резервированию земель;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земельно-кадастрового плана, в том числе на территории, переданной в административное подчинение городама областного значения;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повышение качества оказываемых государственных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совершенствование нормативно – правовой базы оказываемых государственных услуг;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обращаться с запросом в соответствующие государственные органы за дополнительной информацией, необходимой для оказания государственных услуг;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информированности услугополучателей государственных услуг о порядке оказания государственных услуг;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пределах своей компетенции осуществление иных функций в соответствии с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первого руководителя государственного органа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 противодействовать коррупции и несет персональную ответственность за это;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работой государственного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государственного учреждения;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на утверждение акимата города Положение и структуру государственного учреждения, а также изменения в них;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государственного учреждения;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в государственных органах, иных организациях;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законодательными актами назначает и освобождает от должности работников государственного учреждения;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законодательством Республики Казахстан, настоящим Положением и уполномоченным органом.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акты, финансовые и распорядительные документы государственного учреждения;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государственное учреждение в государственных органах, иных организациях.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