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37ada" w14:textId="ec37a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занятости и социальных программ города Сарани"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Сарани Карагандинской области от 11 февраля 2025 года № 09/12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города Сарани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государственного учреждения "Отдел занятости и социальных программ города Сарани",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постановление акимата города Сарани от 14 ноября 2023 года № 73/02 "О внесении изменений и дополнений в постановление акимата города Сарани от 12 января 2005 года № 22 "О реализации постановлений Правительства Республики Казахстан от 4 октября 2004 года № 1022 и от 15 декабря 2004 года № 1324".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Сарани.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Сарани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Бұлқайыр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города Сарани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февраля 2025 года № 09/12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государственном учреждении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города Сарани"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занятости и социальных программ города Сарани"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занятости и социальных программ города Сарани" (далее – Учреждение) является государственным органом Республики Казахстан, обеспечивающим реализацию государственной политики в сфере социальной защиты.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является субъектом, предоставляющим специальные социальные услуги на основании лицензии на предоставление специальных социальных услуг на дому.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Учреждение имеет сектора и отделения: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сектор занятости;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сектор социальных программ;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4 отделения социальной помощи на дому: для детей с инвалидностью, лиц с инвалидностью первой, второй группы и лиц, достигших пенсионного возраста не способных самостоятельно себя обслуживать.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 Республики Казахстан, а также настоящим Положением.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Учреждение является юридическим лицом и обладает имуществом на праве оперативного управления,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Учреждение вступает в гражданско-правовые отношения от собственного имени.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Учреждение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и другими актами, предусмотренными законодательством Республики Казахстан.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Учреждения утверждаются акиматом города Сарани в соответствии с действующим законодательством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101200, Карагандинская область, город Сарань, улица Победы, 45.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– государственное учреждение "Отдел занятости и социальных программ города Сарани".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Учреждения.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Учреждения осуществляется из местного бюджета.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Учреждению запрещается вступать в договорные отношения с субъектами предпринимательства на предмет выполнения обязанностей, являющихся функциями Учреждения.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Учреждения: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эффективная система социальной защиты граждан города.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качества оказываемых государственных услуг населению города;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нормативной правовой базы оказываемых государственных услуг населению города;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социальной помощи нуждающимся гражданам города;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специальных социальных услуг населению города;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работа с различными социальными группами населения города.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соответствующих нормативных правовых актов по оказанию государственных услуг населению города;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внутреннего контроля за качеством оказания государственных услуг, входящих в компетенцию Учреждения;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государственных услуг населению города;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анализ, прогнозирование спроса и предложения рабочей силы;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мониторинг региональной карты занятости и активных мер содействия занятости населения города;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мониторинга создания рабочих мест;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мониторинга организаций с рисками высвобождения и сокращения рабочих мест;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работа городской трехсторонней комиссии по социальному партнерству, регулированию социально-экономических и трудовых отношений;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формирование баз данных Единой информационной системы социально-трудовой сферы "Рынок труда", автоматизированных информационных систем "Е-Собес", "Иностранная рабочая сила", "Documentolog", интегрированной информационной системы "Е-Қызмет", Электронной биржи труда Enbek.kz;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работы пользователей Портала социальных услуг, приложения FSMSocial АО "Центр трудовых ресурсов", Цифровой платформы "Socium";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работа участковой комиссии по проведению обследований материального положения граждан, обратившихся за назначением государственной адресной социальной помощи;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проведение анализа потребностей населения города в специальных социальных услугах;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взаимодействие с физическими, юридическими лицами и государственными органами по вопросам предоставления специальных социальных услуг населению города;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проведение работы по обеспечению лиц с инвалидностью в соответствии с индивидуальной программой абилитации и реабилитации специальными средствами передвижения, протезно-ортопедической помощью и техническими вспомогательными (компенсаторными) средствами, санаторно-курортным лечением, услугами индивидуального помощника и специалиста жестового языка;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предоставление дополнительных мер социальной помощи лицам с инвалидностью, предусмотренных законодательством Республики Казахстан;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деятельности Совета по делам лиц с инвалидностью города Сарани;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взаимодействие с неправительственными организациями по вопросам социальной защиты населения города;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проведение разъяснительной работы среди населения о мерах социальной защиты.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вступать в гражданско-правовые отношения с юридическими и физическими лицами, заключать договоры и осуществлять иную деятельность, не противоречащую действующему законодательству Республики Казахстан;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от предприятий, учреждений и организаций всех форм собственности необходимую информацию, документы и иные материалы, устные и письменные объяснения от должностных лиц по вопросам, отнесенным к компетенции Учреждения, в том числе по вопросам оказания государственных услуг населению города;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пользоваться всеми видами информационных данных, в том числе секретными;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вносить акиму города предложения по совершенствованию структуры и деятельности Учреждения;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реализовывать основные направления внутренней и внешней политики Президента и Правительства Республики Казахстан в сочетании с интересами и потребностями развития города;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организовывать и обеспечивать исполнение законов Республики Казахстан, актов Президента и Правительства Республики Казахстан, а также осуществлять контроль за исполнением законов Республики Казахстан, актов Президента и Правительства Республики Казахстан, решений, распоряжений и поручений акима области, города, постановлений акимата области, города, принимать меры по устранению выявленных нарушений, причин и условий их неисполнения;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обеспечивать взаимодействие с аппаратом акима города, городским маслихатом, общественными организациями;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обеспечивать повышение квалификации сотрудников по оказанию государственных услуг;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организовывать профессиональную подготовку, переподготовку и повышение квалификации социальных работников;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информировать получателей государственных услуг о порядке оказания государственных услуг;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рассматривать обращения физических и юридических лиц в установленные Административным процедурно-процессуальным кодексом Республики Казахстан сроки.</w:t>
      </w:r>
    </w:p>
    <w:bookmarkEnd w:id="63"/>
    <w:bookmarkStart w:name="z7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Учреждения осуществляется первым руководителем, который несет персональную ответственность за выполнение возложенных на Учреждение задач и осуществление им своих функций.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Учреждения назначается на должность и освобождается от должности акимом города.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первого руководителя Учреждения: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работников Учреждения;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Республики Казахстан назначает на должности и освобождает от должностей работников Учреждения;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Республики Казахстан порядке применяет меры поощрения и налагает дисциплинарное взыскание на сотрудников Учреждения;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акты, предусмотренные законодательством Республики Казахстан;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Учреждение в государственных органах и иных организациях;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полномочия в соответствии с законодательством Республики Казахстан;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за недопущение коррупционных правонарушений.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Учреждения в период его отсутствия осуществляется лицом его замещающим в соответствии с действующим законодательством Республики Казахстан.</w:t>
      </w:r>
    </w:p>
    <w:bookmarkEnd w:id="75"/>
    <w:bookmarkStart w:name="z8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Учреждение обладает имуществом на праве оперативного управления. Имущество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Учреждением, относится к коммунальной собственности.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79"/>
    <w:bookmarkStart w:name="z8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Учреждения осуществляются в соответствии с законодательством Республики Казахстан.</w:t>
      </w:r>
    </w:p>
    <w:bookmarkEnd w:id="8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