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112c" w14:textId="cac1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18 декабря 2025 года № 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2026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11 858 267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8 488 918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44 874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67 648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3 256 827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13 666 601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- 40 690 тысяч тенге: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40 690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- 1 767 644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1 767 644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1 801 291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2026 год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объем субвенции, передаваемой из городского бюджета в бюджет поселка Актас,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391 446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391 006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– 416 579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Сарани на 2026 год в размере 174 544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166 284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- 1 767 644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3 735 463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57 247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219 781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выделенные из вышестоящих бюджетов городу Сарань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контейнеров для сбора опасных составляющих коммунальных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