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341d" w14:textId="5903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по городу Сарани и поселку Актас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25 ноября 2025 года № 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Республика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государственным управлении и самоуправлении в Республике Казахстан"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с 4% до 2 % к объекту налогообложения за отчетный налоговый период по городу Сарани и поселку Актас.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