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b237" w14:textId="186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20 декабря 2024 года № 172 "О бюджете поселка Актас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8 июля 2025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Саранского городского маслихата от 20 декабря 2024 года № 172 "О бюджете поселка Актас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927 611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98 008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826 143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956 965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-29 354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29 354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29 354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от 08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