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9684" w14:textId="8919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Саяк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Саяк города Балхаш Карагандинской области от 20 августа 2025 года № 04-р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областной ономастической комиссии при акимате Карагандинской области от 19 июля 2023 года с учетом мнения населения соответствующей торритории, аким поселка Саяк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Саяк: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Геологическая – в улицу "Берекелі";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западная – в улицу "Күнгей";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Кудайберлин Н.Б.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