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c2bd" w14:textId="3d4c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110 350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109 040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бюджета поселка Гулшат на 2026 год предусмотрены cубвенции в сумме 105 090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119 751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109 467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6 594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126 937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- 7 186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7 186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поселка Саяк на 2026 год предусмотрены cубвенции в сумме 3 690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