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e77e" w14:textId="b08e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23 декабря 2025 года № 26/209.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22 273 994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16 842 482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281 222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666 409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4 483 881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22 069 912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204 082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- 204 082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551 185 тысяч тенге;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347 103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Балхашского городского маслихата Карагандинской области от 13.03.2026 </w:t>
      </w:r>
      <w:r>
        <w:rPr>
          <w:rFonts w:ascii="Times New Roman"/>
          <w:b w:val="false"/>
          <w:i w:val="false"/>
          <w:color w:val="000000"/>
          <w:sz w:val="28"/>
        </w:rPr>
        <w:t>№ 27/226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составе поступлений городского бюджета на 2026 год предусмотрены целевые текущие трансферты,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городского бюджета на 2026 год предусмотрены целевые трансферты на развитие,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в составе затрат городского бюджета предусмотрен объем субвенции, передаваемой из городского бюджета в бюджет посҰлка Саяк в сумме: 2026 год – 3 690 тысяч тенге, 2027 год – 4 326 тысяч тенге и 2028 год – 4 542 тысяч тенге и в бюджет посҰлка Гулшат в сумме: 2026 год – 105 090 тысяч тенге, 2027 год – 66 217 тысяч тенге и 2028 год – 69 528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города Балхаш на 2026 год в сумме 321 452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– в редакции решения Балхашского городского маслихата Карагандинской области от 13.03.2026 </w:t>
      </w:r>
      <w:r>
        <w:rPr>
          <w:rFonts w:ascii="Times New Roman"/>
          <w:b w:val="false"/>
          <w:i w:val="false"/>
          <w:color w:val="000000"/>
          <w:sz w:val="28"/>
        </w:rPr>
        <w:t>№ 27/226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Установить, что в составе затрат городского бюджета на 2026 год предусмотрен возврат неиспользованных (недоиспользованных) целевых трансфертов, выделенных в 2025 году, в сумме 10 163 тысяч тенге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5-1 в соответствии с решением Балхашского городского маслихата Карагандинской области от 13.03.2026 </w:t>
      </w:r>
      <w:r>
        <w:rPr>
          <w:rFonts w:ascii="Times New Roman"/>
          <w:b w:val="false"/>
          <w:i w:val="false"/>
          <w:color w:val="000000"/>
          <w:sz w:val="28"/>
        </w:rPr>
        <w:t>№ 27/226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Учесть в составе расходов городского бюджета на 2026 год целевые текущие трансферты бюджету поселка Гулшат на жилищно – коммунальное хозяйство в сумме 3 950 тысяч тенге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5-2 в соответствии с решением Балхашского городского маслихата Карагандинской области от 13.03.2026 </w:t>
      </w:r>
      <w:r>
        <w:rPr>
          <w:rFonts w:ascii="Times New Roman"/>
          <w:b w:val="false"/>
          <w:i w:val="false"/>
          <w:color w:val="000000"/>
          <w:sz w:val="28"/>
        </w:rPr>
        <w:t>№ 27/226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городского бюджета на 2026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№26/209</w:t>
            </w:r>
          </w:p>
        </w:tc>
      </w:tr>
    </w:tbl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Балхашского городского маслихата Карагандинской области от 13.03.2026 </w:t>
      </w:r>
      <w:r>
        <w:rPr>
          <w:rFonts w:ascii="Times New Roman"/>
          <w:b w:val="false"/>
          <w:i w:val="false"/>
          <w:color w:val="ff0000"/>
          <w:sz w:val="28"/>
        </w:rPr>
        <w:t>№ 27/226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№26/209</w:t>
            </w:r>
          </w:p>
        </w:tc>
      </w:tr>
    </w:tbl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18 509 522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№26/209</w:t>
            </w:r>
          </w:p>
        </w:tc>
      </w:tr>
    </w:tbl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2028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№26/209</w:t>
            </w:r>
          </w:p>
        </w:tc>
      </w:tr>
    </w:tbl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2026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Балхашского городского маслихата Карагандинской области от 13.03.2026 </w:t>
      </w:r>
      <w:r>
        <w:rPr>
          <w:rFonts w:ascii="Times New Roman"/>
          <w:b w:val="false"/>
          <w:i w:val="false"/>
          <w:color w:val="ff0000"/>
          <w:sz w:val="28"/>
        </w:rPr>
        <w:t>№ 27/226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текущих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1 415 734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1 215 734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№26/209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на 2026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Балхашского городского маслихата Карагандинской области от 13.03.2026 </w:t>
      </w:r>
      <w:r>
        <w:rPr>
          <w:rFonts w:ascii="Times New Roman"/>
          <w:b w:val="false"/>
          <w:i w:val="false"/>
          <w:color w:val="ff0000"/>
          <w:sz w:val="28"/>
        </w:rPr>
        <w:t>№ 27/226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Балхаш 2 и 3 очереди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коллекторов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 водовода города Балхаш - Торангалык Карагандинской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№26/209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