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7549" w14:textId="e7f7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28 ноября 2025 года № 25/205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18 июля 2025 года, маслихат города Балхаш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Балхаш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