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df8d" w14:textId="7e4d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19 декабря 2024 года № 19/150 "О бюджете посҰлков Гулшат и Саяк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28 ноября 2025 года № 25/203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19 декабря 2024 года №19/150 "О бюджете поселков Гулшат и Саяк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Гулшат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92 811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91 533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- 1 907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№25/203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№19/150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Гулшат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№25/203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 №19/150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Саяк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