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0d49" w14:textId="eb10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19 декабря 2024 года № 19/150 "О бюджете посҰлков Гулшат и Саяк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 октября 2025 года № 24/199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19 декабря 2024 года №19/150 "О бюджете поселков Гулшат и Саяк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Гулшат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93 241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91 533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- 1 907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Саяк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185 238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115 218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5 758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2 872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61 390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231 524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- 46 286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46 286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46 286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№24/199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№19/150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№24/199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№19/150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