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9f0c" w14:textId="c049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19 декабря 2024 года № 19/150 "О бюджете посҰлков Гулшат и Саяк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июня 2025 года № 22/180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19 декабря 2024 года №19/150 "О бюджете посҰлков Гулшат и Саяк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посҰлка Саяк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179 327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112 179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5 758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61 390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225 613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- 46 286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46 286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46 286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№22/180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№19/150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Саяк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№22/180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№19/150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