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7f668" w14:textId="017f6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по городу Балхаш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 Карагандинской области от 19 декабря 2025 года № 64/02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30 июня 2023 года №281 "Об утверждении правил и методики формирования тарифов на специальные социальные услуги", акимат города Балхаш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 по городу Балхаш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города Балхаша" в установленном законодательством Республики Казахстан порядке обеспечить своевременное финансирование услуг в рамках утвержденного бюджета.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Балхаш.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Балхаш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"19"декабря 2025 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64/02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специальных социальных услуг по городу Балхаш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одного услугополучателя в день,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Надомное обслуживание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2970-00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