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3c26" w14:textId="56f3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города Балхаш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Балхаш Карагандинской области от 30 июля 2025 года № 3-Р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Конституционного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 города Балхаш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Балхаш №2 от 04 декабря 2023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Образовать избирательные участки на территории города Балхаш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Балхашская городская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№3-Р от "30" июля 2025 года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191 Центр – коммунальное государственное учреждение "Централизованная библиотечная система г. Балхаш", переулок Калмыкова, 3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Алимжанова, дома № 3А, 4, 5, 6, 7, 8, 10, 12А;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Калмыкова, дома № 1/1, 1/2, 1/3, 3, 4, 4А, 4Б, 5;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Бокейханова, дома № 7, 7А.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192 Центр – коммунальное государственное учреждение "Общеобразовательная школа №10" отдела образования города Балхаш Управления образования Карагандинской области, улица Желтоксан, 4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Алимжанова, дом № 3;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Бокейханова, дома № 1, 2, 3, 4, 6, 10, 12, 14;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10, 12, 16;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Желтоксан, дома № 1, 2, 3, 5.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193 Центр – коммунальное государственное учреждение "Общеобразовательная школа № 9" отдела образования города Балхаш Управления образования Карагандинской области, улица Сейфуллина, 5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Алимжанова, дом № 12;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10, 12, 14;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1, 2, 3, 4, 4А, 7, 9, 13, 15;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Бокейханова, дома № 9, 11, 16, 18.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194 Центр – коммунальное государственное учреждение "Общеобразовательная школа имени Б.Момышулы" отдела образования города Балхаш Управления образования Карагандинской области, улица Бокейханова, 17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Бокейханова, дома № 15, 19, 21, 27, 31, 33;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2, 3, 4, 5, 6, 7, 8, 9, 11, 13, 15, 17, 19, 21, 23, 25, 27;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Островского, дома № 2, 4, 6, 8, 10, 12, 16, 18, 20, 22, 24, 26, 28, 30;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Алимжанова, дома № 14, 16, 17, 18, 19, 20;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Мысшылар, дома № 1, 2, 3, 4, 4А, 5, 6, 7, 8, 9, 10, 11, 12, 13, 14, 15, 16, 19, 21;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изолятор временного содержания государственное учреждение "Отдел полиции города Балхаша Департамента полиции Карагандинской области Министерства внутренних дел Республики Казахстан".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195 Центр – коммунальное государственное учреждение "Школа-лицей № 15 имени А. Букейханова" отдела образования города Балхаш Управления образования Карагандинской области, микрорайон Шашубая, 11А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Агыбай батыра, дома № 18, 20, 22, 24;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Караменде би, дома № 2, 4, 6;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Уалиханова, дома № 7, 9;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31, 33, 35;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Томпиева, дома № 1, 2, 3, 4, 5, 6, 7;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Байсеитовой, дом № 12;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Шашубая, дома № 1, 2, 3, 3Б, 3Г, 3/2, 16, 23.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196 Центр – частное учреждение Политехнический колледж корпорации "Казахмыс", улица Абая, 36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Агыбай батыра, дома № 1, 2, 4, 5, 6, 7, 8, 9, 10, 14;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16, 18, 20, 22, 22А, 24, 28, 30;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Желтоксан, дом № 7;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Байсеитовой, дома № 7, 8;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18, 19, 21, 22;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197 Центр - коммунальное государственное учреждение "Специализированная школа "Зияткер" Управления образования Карагандинской области, улица Ж.Әбуғалиева, 3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Молдагуловой, дома № 1, 2, 3, 4, 5, 6;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38, 40;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Абугалиева, дома № 1, 5, 7 (общежитие);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Желтоксан, дома № 8, 9, 10, 11, 12, 13, 14;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24, 26, 30, 31, 32, 32А, 33, 35;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К. Байсеитовой, дома № 3, 4. 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198 Коммунальное государственное казенное предприятие "Дворец школьников имени Ағыбай батыра" отдела образования города Балхаш Управления образования Карагандинской области, улица Абая, 45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Уалиханова, дома № 2, 3, 4, 6, 8;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Караменде би, дома № 8, 10, 16;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Абугалиева, дома № 15 (общежитие), 16, 17, 18, 19, 20, 22, 24, 26, 28, 30, 33;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37, 41, 43,44;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Казбековой, дома № 1, 2, 3, 4, 5, 6, 7, 8, 9, 10, 11, 13.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№199 Центр – коммунальное государственное учреждение "Общеобразовательная школа № 1" отдела образования города Балхаш Управления образования Карагандинской области, улица Абая, 56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Мусиных, дом № 17;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Караменде би, дома № 22, 24, 26, 28, 30, 32, 34, 36, 38, 40, 42, 44, 46, 48, 50, 52, 54, 56, 58, 60, 62, 64, 66, 68, 70;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40, 42, 44, 46, 48, 57, 58, 59, 61, 63, 63А, 65, 65А, 65Б;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49, 51, 53, 55, 57, 59, 61, 63, 64, 65, 66, 67, 68, 69, 70А, 71, 72, 73, 74, 75, 76, 77, 78, 78А, 79, 80, 81, 82А, 83, 84, 85, 86, 87, 90, 92;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Подсадника, дома № 1, 2, 3, 4, 5, 6, 7, 8, 9, 10, 11, 12, 13, 14, 14А, 15, 16, 16А, 18, 20, 22, 24, 26, 30, 32, 34, 36, 38, 40, 42, 46, 48, 50, 54;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Макаренко, дома № 1, 2, 3, 4, 5, 6, 8, 9, 10, 12;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Амангельди, дома № 13, 14, 15, 18, 19, 20, 21;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Пушкина, дома № 1, 2, 3, 4, 5, 6, 7, 8, 9, 10, 11, 12, 13, 14, 15, 16, 17, 18, 19, 20, 21, 22, 23, 24, 25, 26, 27, 28;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Казбековой, дома № 18, 19, 20, 22, 23, 24, 25, 26, 27, 28, 29, 30, 31, 32, 33, 34, 35, 36, 37, 38, 39, 40, 41, 42, 43, 44, 45, 46, 47, 48, 49, 50, 51, 52, 53, 54, 55, 56, 57, 59;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Некрасова, дома № 1, 2, 3, 4, 5, 6, 7, 8, 9, 10, 11, 12, 13, 14, 15, 16, 17, 18, 19, 20, 21, 22, 23, 24, 25, 26, 27;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Шашубая, дома № 1, 2, 3, 4, 5, 6, 7, 7А, 8, 9, 10, 10/1, 10/2, 11, 13, 15;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Чайковского, дома № 1, 2, 3, 3А, 3Б, 4, 4А, 5, 5А, 5/1, 5/2, 6, 6/1, 6/2, 7, 7/1, 7/2, 8, 9, 10, 11, 11/1, 11/2, 12, 13, 14,14/5, 15, 15/2, 16, 17, 17/3, 22.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200 Центр – коммунальное государственное учреждение "Общеобразовательная школа № 5" отдела образования города Балхаш Управления образования Карагандинской области, улица Желтоксан, 17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Абугалиева, дома № 2, 4, 6, 8, 10, 12;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46, 48, 50, 52, 58, 60, 62;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Амангельди, дома № 1, 3, 4, 5, 6, 8, 9, 10;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Желтоксан, дома № 15, 16, 18;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34 (общежитие), 36, 36А, 41, 43, 45, 47, 49, 51, 53, 55;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Ардагер, дома № 1, 2, 3, 4, 5, 6, 7, 9, 10, 11, 12, 13, 14, 15, 16,17В, 19В, 20/2;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Геофизиков;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Шиліауыз, Ақшоқы.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201 Центр – коммунальное государственное предприятие "Многопрофильная больница города Балхаш" управления здравоохранения Карагандинской области, квартал Шипагер 13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Шипагер.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202 Центр – коммунальное государственное предприятие на праве хозяйственного ведения "Высший медицинский колледж" города Балхаш управления здравоохранения Карагандинской области, улица Желтоксан, 23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Мусиных, дома № 1, 2, 3, 4, 5, 7, 9;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Желтоксан, дом № 23 (общежитие медицинского колледжа);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 квартал, дома № 2, 3, 4, 5, 6, 7, 8;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Спицына, дома № 1, 3, 7, 9;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Токырауын, дома № 1, 2, 3, 4, 5, 6, 7, 8, 9, 11, 13;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Миллера, дома № 1, 2, 3, 4, 5, 6, 7, 8;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Казыбек Нуржанов, дом №43,60, 62,74,75,77,106,106/1,117;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микрорайон, дома №1,8,11,14,19, 29, 32, 35 А,50, 57,74,79,82,88,96;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микрорайон, дома №15, 16, 17, 18, 19, 20, 21, 22, 23;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микрорайон дом №1, 37, 43; 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микрорайон, дома № 1, 2, 2Д, 3, 4, 5, 6, 7, 8, 7/1,13, 34, 39, 41,49,58;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микрорайон, дом №1, 7, 18, 41,56, 90, 100,111, 122,123, 147;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Южный, дома № 2, 3, 4, 5, 6, 7, 8.</w:t>
      </w:r>
    </w:p>
    <w:bookmarkEnd w:id="104"/>
    <w:bookmarkStart w:name="z11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203 Центр – коммунальное государственное учреждение "Детская юношеская спортивная школа" отдела культуры, развития языков, физической культуры и спорта города Балхаш переулок Чайковского, 14/1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Мусиных, дома № 8, 9, 10, 11, 12, 14, 18, 20, 22, 24;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Сатпаева, дома № 6, 7, 8, 9;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91А, 91Б, 94, 96, 100;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М. Русакова, дома № 1, 2;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Подсадника, дома № 17, 19, 21, 23, 25, 27, 28, 29,40;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50, 52, 54, 56, 56/1, 56/2, 73/3, 73/4</w:t>
      </w:r>
    </w:p>
    <w:bookmarkEnd w:id="112"/>
    <w:bookmarkStart w:name="z11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204 Центр – коммунальное государственное учреждение "Школа-гимназия № 7 имени С. Сейфуллина" отдела образования города Балхаш Управления образования Карагандинской области, микрорайон К. Сатпаева, 1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Иванова, дома № 1, 2, 4, 9, 11, 13, 15, 17, 19, 21, 23, 25, 27, 29, 31, 33, 35;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квартал, дома №1/1, 61/2, 50 А;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Караменде би, дома № 33, 35, 37, 39, 41, 43, 45, 47, 47А, 47Б, 49, 51, 53, 55, 57, 59, 61, 63, 65, 67, 69, 71, 72, 73, 74, 74/1, 74/2, 74/3, 75, 76, 77;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Сармантайулы, дома № 1, 2, 2Г, 3, 4, 5, 6, 7, 8, 9, 10, 11, 12, 13, 14, 15, 16, 17, 18, 19, 20, 21, 22, 23, 24, 25, 26, 27, 28;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Н.Орманбетулы, дома № 1, 2, 2/1, 2В, 3, 4, 5, 6, 7, 8, 9, 10, 11, 12, 13, 14, 15, 16, 17, 18, 19, 20, 21, 23, 24, 25, 26, 27, 28;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Ж. Тулендинова, дома № 1, 2, 3, 4, 5, 6, 7, 8, 9, 10, 11, 12, 13, 14, 15;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Мусиных, дома № 28, 33, 34, 35, 36, 37, 38, 39, 40, 41, 42, 43, 44, 45, 46;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Акшағыл;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Руханият, дома № 1, 2А, 3, 5, 6, 9, 17А, 17/2;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Старая площадка, дома № 12, 12А, 15, 16, 17, 18;</w:t>
      </w:r>
    </w:p>
    <w:bookmarkEnd w:id="124"/>
    <w:bookmarkStart w:name="z13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№205 Центр – коммунальное государственное учреждение "Школа-гимназия № 7 имени С. Сейфуллина" отдела образования города Балхаш Управления образования Карагандинской области, микрорайон К. Сатпаева, 1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К. Сатпаева, дома № 3, 4, 5, 6, 7, 8, 9, 10, 11, 12, 13, 14, 15А.</w:t>
      </w:r>
    </w:p>
    <w:bookmarkEnd w:id="127"/>
    <w:bookmarkStart w:name="z13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206 Центр – коммунальное государственное учреждение "Общеобразовательная школа-интернат имени М. Русакова" отдела образования города Балхаш Управления образования Карагандинской области, улица К. Сатпаева, 5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М. Русакова, дома № 3, 4, 5, 6, 7, 8, 9, 10, 11, 12;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микрорайон, дома № 1А, 2, 7, 11,12Б, 12В, 12Г, 13, 13А, 14, 15/1;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микрорайон, дома № 2, 3, 4, 5, 14, 34, 35, 37, 38, 39, 42, 44, 45, 47, 64;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микрорайон, дом № 1;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Сатпаева, дома № 3, 5 (общежитие).</w:t>
      </w:r>
    </w:p>
    <w:bookmarkEnd w:id="134"/>
    <w:bookmarkStart w:name="z14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207 Центр – коммунальное государственное учреждение "Школа-лицей №2 имени Абая" отдела образования города Балхаш Управления образования Карагандинской области, квартал К.Сванкулова, 20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К. Сванкулова, дома № 4, 5, 6, 7, 8, 9, 10;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Агыбай батыра, дома № 17, 19, 21, 31, 33, 35, 37, 39, 39А;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Бертіс, дома № 1, 2, 3, 4, 5, 6, 7, 8, 9, 10, 11, 12, 13, 13/1, 14, 15, 16, 17, 18;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Токтамысова, дома № 1, 2, 3, 4, 5, 6, 7, 8, 8А, 9, 10, 11, 12, 13, 14, 15, 16, 17, 18, 19, 20, 21, 22;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8-наурыз, дома № 1, 2, 2А, 3, 4, 5, 6, 7, 8, 9, 10, 11, 12;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Теміржолшылар, дома № 1, 2, 3, 4, 5, 6, 7, 8, 9, 10, 11, 12, 13, 14, 15, 16, 17, 18, 19, 20, 21, 22, 23, 24;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Ержанова, дома № 1, 2, 3, 4, 4Б, 5, 7, 9, 9Б, 11, 12, 13, 15, 17, 19, 21, 23, 23Б, 25, 26, 27, 29, 34, 40, 42, 43, 44, 47, 49, 51;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Сарсембаева, дома № 10, 11, 13, 14, 16, 18,19, 20, 24, 26, 27, 30, 32, 34, 36, 40, 46, 48, 53, 55, 56, 58, 61, 62, 63, 64, 66, 67, 68, 70;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Металлургов, дома № 5, 13, 15, 15/1, 15/2, 16, 16А, 17, 19, 21,22/1, 23, 24, 25, 27, 30, 30А, 32, 33, 34, 35, 36, 37, 38, 39, 39/1, 40, 41, 42, 43, 44, 45, 46, 47, 49, 50, 51, 52, 53, 54, 55, 56, 57, 59, 60, 61, 62, 63, 64, 65, 66, 67, 68, 69, 70, 71, 72, 73, 74, 75, 76, 77, 80;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Жерұйық, дома № 8, 10, 10/1, 10/2, 11, 12, 12А, 12В, 13, 14, 16, 17, 18, 20, 21, 22, 23, 24, 25, 26, 27, 29, 36, 37, 38, 40, 41, 42, 43, 44, 45, 46, 47, 48, 49, 50, 51, 52, 53, 54, 55, 56;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Жамбыла, дома № 1, 2, 3, 4, 5, 6, 7.</w:t>
      </w:r>
    </w:p>
    <w:bookmarkEnd w:id="147"/>
    <w:bookmarkStart w:name="z15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№208 Центр – коммунальное государственное учреждение "Школа-лицей № 2 имени Абая" отдела образования города Балхаш Карагандинской области, квартал Сванкулова, 20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Агыбай батыра, дома № 41, 43, 45, 47, 49, 51, 61, 63, 65, 67, 69, 71, 73, 75, 77, 79, 81, 83, 85, 89, 89/1, 89/2, 91, 91/1, 91/2, 93, 93/1, 93/2, 95, 95/1, 95/2, 97, 97/1, 97/2;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8-наурыз, дома № 13, 14, 15, 16, 17, 18, 19, 20, 21, 22, 23, 24, 25, 26, 27, 28, 29, 30,30/1, 31, 32, 33, 34, 35, 36, 37, 38, 39, 40, 41, 42, 43, 44, 45, 46, 47, 48, 49, 50, 52, 53, 54, 55, 56, 57, 58, 58/1, 58/2, 59, 60, 60/1, 60/2, 61, 62, 62/1, 62/2, 63, 64, 64/1, 64/2, 65, 67, 69, 71, 73, 75;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Жамбыла, дома № 8, 9, 10, 11, 12, 14, 15, 16, 17, 18, 19, 19/2, 20, 21, 22, 24, 25, 26, 27, 28, 29, 30, 31, 32, 33, 34, 35, 36, 37, 39, 40, 41, 42/1, 42/2, 43, 43/1, 43/2, 44, 44/2, 45/1, 45/2, 46, 47, 47/1, 47/2, 48, 48/1, 49/1, 49/2, 51, 51/2;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Ынтымақ, дома № 1, 2, 3, 4, 5, 6, 7, 8, 9, 10, 11, 12, 13, 14, 15, 16, 17, 18, 19, 20, 21, 22, 23, 23А, 24, 25, 26, 27, 28, 29, 30, 31, 32, 33, 34, 35, 36, 37, 38, 39, 40, 41, 42, 43;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Бокейханова, дома № 40, 41, 42, 43, 44, 45, 46, 47, 48, 49, 50, 51, 52, 53, 54, 56, 57, 58, 60, 62, 63, 64, 66, 67, 68, 69, 70, 71, 71/1, 72, 73, 74, 75, 77, 78, 79, 81, 82, 83, 84, 85, 86, 87, 88, 89, 90, 91, 92, 94, 96,110;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Гоголя, дома № 1, 2, 3, 4, 4А, 5, 6, 7, 8, 9, 10, 11, 12, 13, 14, 15, 16, 16А, 17, 18, 19, 20, 21, 22, 23, 24, 25, 26, 27, 28, 29, 30, 31, 32, 33, 34, 35, 36, 37, 38, 39, 40, 41, 42, 43, 44, 45, 46, 47, 48, 49;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Токтамысова, дома № 23, 25, 27, 29, 30, 31, 32, 33, 34, 35, 36, 37, 38, 39, 40, 41, 42, 43, 44, 45, 46, 47, 48, 49, 50, 51, 52, 53, 54, 55, 56, 57, 58, 59, 60, 61, 62, 63, 64, 65, 66, 67, 68, 69, 70, 71, 72, 74, 76, 78, 80;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Жидебай батыра, дома № 1, 2, 3, 4, 5, 7, 9, 11;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Алимжанова, дома № 25, 28, 29, 30, 31, 36, 39, 40, 41, 43, 44, 45, 46, 47;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Жерұйық, дома № 58, 60, 62, 64.</w:t>
      </w:r>
    </w:p>
    <w:bookmarkEnd w:id="159"/>
    <w:bookmarkStart w:name="z16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209 Центр – коммунальное государственное казенное предприятие "Дворец школьников имени Агыбай батыра города Балхаш", улица Агыбай батыра, 32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Агыбай батыра, дома № 99, 101, 103, 105, 107, 109, 111, 113, 115;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улица Жамбыла, дома № 52, 53, 54, 55, 56, 57, 58, 59, 60, 61, 62, 64, 65, 66, 67, 68, 69;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8-наурыз, дома № 66, 68, 70, 72, 74, 76, 77, 78, 79, 80, 81, 82, 83, 84, 85, 87, 88, 89, 91, 93;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Ынтымақ, дома № 44, 45, 46, 47, 48, 49, 50, 51, 52, 53, 54, 55, 56;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Бокейханова, дома № 93, 95, 97, 98, 99, 100, 101, 102, 103, 104, 105, 106, 107, 108, 109, 110, 111, 112, 113, 114, 115, 116, 117,117/1, 118, 119, 120, 121, 122, 123, 124, 125, 126, 127, 128, 129, 130, 130/1,131, 132, 134, 136;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Гоголя, дома № 52, 54, 55, 56, 57, 58, 59, 60, 61, 62, 63, 64, 65, 66, 67, 68, 69, 70, 71, 72, 73, 74, 75, 76, 77, 78, 79, 80, 81, 81/1, 82, 83, 84, 85, 86, 87, 88, 89, 90, 91, 92;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Токтамысова, дома № 77, 79, 81, 83, 85, 86, 87, 88, 89, 90, 91, 92, 93, 94, 95, 96, 97, 98, 99, 100, 101, 102, 104, 106, 107, 108, 111, 112, 113, 114, 115, 116, 117, 118, 119, 120, 121, 122, 123, 124, 129;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Жазказган, дома № 1, 2, 3, 4, 5, 6, 7, 8, 9, 10, 11, 12, 13, 14, 15, 16, 17, 18, 19, 20, 21, 22, 23, 23А, 24, 25;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Лермонтова, дома № 1, 2, 3, 4, 5, 6, 7, 8, 9, 10, 11, 12, 12А, 13, 14, 15, 16, 17, 18, 19, 20;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Шалкар, дома № 1, 3, 4, 5, 6, 7, 8, 9, 9А, 10, 11, 12, 12А, 13, 14, 14А, 15, 16, 17, 18, 20, 21, 22, 23, 24, 25, 26, 27;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Чехова, дома № 1, 3, 4, 5, 6, 7, 9, 10, 17;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Теміржолшылар, дома № 25, 26, 27, 28, 29, 30, 31, 32, 33, 34, 35, 36, 37, 38, 39, 40, 41, 42;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Ержанова, дома № 53, 54, 55, 56, 57, 59, 61, 62, 63, 65, 66, 67, 68, 69, 70, 71, 72, 74, 75, 77, 79, 81, 85, 87, 89, 90, 91, 92, 96, 97, 98;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Металлургов, дома № 79, 81, 82, 83, 84, 85, 87, 88, 89, 92, 93, 95, 96, 98 А, 99, 101, 102, 103, 106, 107, 109, 110, 112, 114, 115, 116, 117, 118, 119, 120, 121, 122, 123, 124, 125, 126, 127, 128, 129, 130, 131, 132, 134, 136, 138, 140;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Сарсембаева, дома № 70, 70Б, 71, 72, 73, 74, 75, 77, 78, 79, 80, 81, 82, 84, 85, 86, 87, 88, 89, 91, 92, 94, 96, 97, 98, 99, 100, 101, 102, 105, 109, 110, 111, 112, 113, 114, 116, 118, 120, 122, 124, 128, 129, 130, 133;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Алимжанова, дома № 48, 50, 52, 53, 54, 55, 57, 58, 59, 62, 63, 64, 65, 66, 67, 68, 69, 70, 72, 73, 74, 75, 76, 77, 78, 80, 81, 82, 83; 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Жерұйық, дома № 57, 59, 61, 63, 65, 66, 67, 68, 69, 70, 71, 72, 73, 74, 75, 76, 77, 78, 79, 80, 81, 82, 83, 84, 85, 86, 87.</w:t>
      </w:r>
    </w:p>
    <w:bookmarkEnd w:id="178"/>
    <w:bookmarkStart w:name="z185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210 Центр – коммунальное государственное учреждение "Школа-лицей имени А. Ермекова" отдела образования города Балхаш Управления образования Карагандинской области, микрорайон Жидебай батыра, 13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Агыбай батыра, дома № 62, 64, 66, 68, 70, 72, 74, 76, 78, 80, 82;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Жезказган, дома № 32, 34, 35, 36, 37, 38, 39, 40, 41, 42, 43, 44, 45, 46, 47,47Б, 48,48 А, 48/1, 49, 50, 51, 52, 52А, 53, 54, 55, 56;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Х.Бижанулы, дома № 1, 2, 3, 4, 5, 6, 7, 8, 9, 10, 11, 12, 13, 14, 15, 16, 17;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Актогай (Уалиханова), дома № 36, 38, 39А, 40, 41, 42, 43, 45, 46, 47, 48, 49, 50, 51, 52, 53, 55, 57;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М. Маметовой, дома № 1, 2, 3, 4, 5, 6, 7, 8, 9, 10, 11, 12, 13, 14, 15, 16, 17, 18;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Р. Кошкарбаева, дома № 1, 2, 3, 4, 5, 6, 7, 8, 9, 10, 11, 12, 13, 14, 16, 18, 20, 22;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Асфандьярова, дома № 1, 2, 3, 4, 5, 6, 7, 8, 9, 10, 11, 12, 13, 14, 15, 16, 17, 18, 19, 20, 21, 22;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Достоевского, дома № 1, 2, 3, 4, 5, 6, 7, 8, 9, 10, 11, 12, 13, 14, 15, 16, 17, 18, 19, 20, 21;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Мичурина, дома № 1, 2, 3, 4, 5, 6, 7, 8, 9, 10, 11, 12, 13, 14, 15, 16, 17, 18, 19, 20;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Сары-Арка, дома № 1, 2, 3, 4, 5, 6, 7, 8, 9, 10, 11, 12, 13, 14, 15, 16, 17, 18, 19, 20, 21, 22, 23, 24, 25, 26, 27, 28, 29, 31;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О. Щербакова, дома № 1, 3, 4, 5, 6, 7, 8, 9, 10, 11, 12, 13, 14, 15, 16, 17, 18, 19, 20, 22, 24, 28;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Геологов.</w:t>
      </w:r>
    </w:p>
    <w:bookmarkEnd w:id="192"/>
    <w:bookmarkStart w:name="z19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211 Центр – коммунальное государственное учреждение "Школа-лицей имени А.Ермекова" отдела образования города Балхаш Управления образования Карагандинской области, микрорайон Жидебай батыра, 13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Жидебай батыра, дома № 8, 10, 12, 14, 15, 16, 18, 19, 20, 21, 22, 23, 24.</w:t>
      </w:r>
    </w:p>
    <w:bookmarkEnd w:id="195"/>
    <w:bookmarkStart w:name="z202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212 Центр – коммунальное государственное учреждение "Общеобразовательная школа имени Аль-Фараби" отдела образования города Балхаш Управления образования Карагандинской области, микрорайон З. Сабитовой, 1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З. Сабитовой, дома № 19, 20, 21, 22, 23, 23а, 24, 25, 26, 27, 28, 29, 30, 31, 32, 33, 34, 35, 36.</w:t>
      </w:r>
    </w:p>
    <w:bookmarkEnd w:id="198"/>
    <w:bookmarkStart w:name="z205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213 Центр – коммунальное государственное учреждение "Общеобразовательная школа имени Аль-Фараби" отдела образования города Балхаш Управления образования Карагандинской области, микрорайон З. Сабитовой, 1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З. Сабитовой, дома № 2, 3, 4, 5, 6, 7, 8, 9, 11, 13, 14, 16, 18;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С. Мухамеджанова, дома № 28, 29, 32, 35.</w:t>
      </w:r>
    </w:p>
    <w:bookmarkEnd w:id="202"/>
    <w:bookmarkStart w:name="z209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214 Центр – коммунальное государственное казенное предприятие "Городской спортивный клуб "Балхаш" отдела культуры, развития языков, физической культуры и спорта города Балхаш, улица Караменде би, 31 Г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С. Мухамеджанова, дома № 1, 2, 3, 4, 20, 21, 22, 22А, 22Б, 24, 25, 26, 27, 30, 34.</w:t>
      </w:r>
    </w:p>
    <w:bookmarkEnd w:id="205"/>
    <w:bookmarkStart w:name="z21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215 Центр – коммунальное государственное учреждение "Общеобразовательная школа № 4" отдела образования города Балхаш Управления образования Карагандинской области, улица Ж.Абуғалиева, 32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С. Мухамеджанова, дома № 5, 6, 7, 8, 9, 11, 12, 13, 14, 15, 16, 16А, 17, 18, 19, 20А;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Караменде би, дом № 25;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"Войсковая часть 53898" Министерства обороны Республики Казахстан;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"Войсковая часть 31765" Министерства обороны Республики Казахстан;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"Войсковая часть 03867" Министерства обороны Республики Казахстан;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"Войсковая часть 44803-Б " Министерства обороны Республики Казахстан;</w:t>
      </w:r>
    </w:p>
    <w:bookmarkEnd w:id="213"/>
    <w:bookmarkStart w:name="z220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216 Центр – коммунальное государственное казенное предприятие "Дворец школьников имени Агыбай батыра города Балхаш", улица Агыбай батыра, 32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Шашубая, дома № 4, 5, 6, 7, 7А, 8, 8А, 8Б, 8В, 8Г, 9, 11, 24, 25.</w:t>
      </w:r>
    </w:p>
    <w:bookmarkEnd w:id="216"/>
    <w:bookmarkStart w:name="z223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217 Центр – коммунальное государственное казенное предприятие "Балхашский гуманитарно-технический колледж имени А. Мусина", улица Караменде би, 17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Шашубая, дома № 12, 13, 14, 15, 18, 20, 21, 22;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Караменде би, дом № 19.</w:t>
      </w:r>
    </w:p>
    <w:bookmarkEnd w:id="220"/>
    <w:bookmarkStart w:name="z227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218 Центр – коммунальное государственное учреждение "Общеобразовательная школа № 3" отдела образования города Балхаш Управления образования Карагандинской области, улица Алтынсарина, 11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Бегалы, дома № 1, 2, 3, 4, 5, 6, 7, 8, 9, 10, 11, 12, 13, 14, 15, 16, 17, 18, 19, 20, 21, 22, 23, 25, 26, 27, 29, 30, 31, 32, 33, 34, 35, 36, 37, 38, 39, 40, 41, 42;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Теміршоқы, дома № 1, 2, 3, 4, 5, 6, 7, 8, 9, 10, 11, 12, 13, 14, 15, 38;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Тораңғы, дома № 1, 2, 3, 4, 5, 6, 7, 8, 9, 10, 11, 12, 13, 14, 15, 16, 17, 18, 19, 20, 21, 22, 23, 24, 25, 26, 27, 29, 31, 32, 33, 34;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Русакова, дома № 2, 7, 8, 9, 10, 11, 12, 13;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Алтынсарина, дом № 9;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Зайцева, дома № 16, 18, 18А, 20, 22, 26, 30;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Балхашская, дома № 2, 10/1, 10/2, 12/1, 12/2, 13/1, 13/2, 14/1, 14/2, 16/1, 16/2, 18/1, 18/,2, 17, 19, 20, 21, 23, 25, 27, 29, 30/1, 30/2, 31;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Ырысты, дома № 1, 2, 4, 5, 6, 7, 8, 9, 10, 11, 16;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Асфандьярова, дома № 2, 5, 7;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Кеншілер, дома № 11, 15, 17;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Тырнакова, д. 13 </w:t>
      </w:r>
    </w:p>
    <w:bookmarkEnd w:id="233"/>
    <w:bookmarkStart w:name="z240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219 Центр – коммунальное государственное учреждение "Общеобразовательная средняя школа № 25 имени Ы. Алтынсарина" отдела образования города Балхаш Управления образования Карагандинской области, улица Русакова, 1А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Қайнар, дома № 1, 1/1, 1/2, 2, 3, 3А, 4, 5, 6, 7, 8, 10, 11, 15, 17, 19, 22, 53, 105, 146, 178, 184;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линия, дома № 4, 8, 10, 13;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линия, дома № 32, 33;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линия, дом № 4, 21, 26;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линия, дома № 8, 13;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линия, дом № 1;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линия, дом № 14;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Кеншілер, дома № 16, 18, 18А, 20А, 22, 24, 26, 32, 34, 36, 38, 40, 42, 44, 46, 48, 50, 52, 54, 56, 57, 66;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Мейірім, дома № 7, 9, 11, 13, 15, 25;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Зайцева, дома № 4, 17, 17А, 19, 19А, 21, 27А, 31;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Оранжерея, дом № 1;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ПСХ, дома № 1, 2, 3;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Русакова, дома № 17, 18, 20, 22;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Балхашская, дома № 18, 22, 24, 26, 32/1, 32/2, 34/1, 34/2, 33, 35, 38, 39, 41, 43, 45, 47;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урочище "Бектауата".</w:t>
      </w:r>
    </w:p>
    <w:bookmarkEnd w:id="250"/>
    <w:bookmarkStart w:name="z257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220 Центр – ДК "Горняк", поселок Саяк, улица Кеншілер, 48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Берекелі, дома № 4, 5, 6, 7, 9, 11, 12, 13, 14, 15, 16, 17, 18, 19, 20, 21, 22, 23, 24, 25, 26, 29, 30, 31, 32, 33, 34, 35, 36;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Балхаш, дома № 2, 12, 16, 17, 18, 19, 20, 21, 22, 23, 23А, 24, 25, 26, 27, 28, 29, 30, 31, 32, 32/1, 32/2, 33, 34/1, 34/2, 35, 38, 43, 54;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Жібек жолы, дома № 32, 41, 54, 56, 57, 58, 70, общежитие 1.</w:t>
      </w:r>
    </w:p>
    <w:bookmarkEnd w:id="255"/>
    <w:bookmarkStart w:name="z262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221 Центр – коммунальное государственное учреждение "Общеобразовательная школа № 6 поселка Саяк" отдела образования города Балхаш Управления образования Карагандинской области, улица Болашақ, 51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Сарыарқа, дома № 1, 3, 5, 7, 9, 11, 13, 15, 17, 19, 21, 23, 25, 27, 29, 31, 33, 35, 37, 39, 41, 43, 45, 47, 49, 51, 53, 55, 57, 59, 61, 63;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Жеңіс, дома № 1, 2, 3, 4, 5, 6, 7, 8, 9, 10, 11, 12, 13, 14, 15, 16, 17, 18, 19, 20, 21, 22, 23, 24, 25, 26, 27, 28, 29, 30, 31, 32, 33, 34, 35, 36, 37, 38, 39, 40, 41, 42, 43, 44, 45, 46, 47, 48, 49, 50, 51, 52, 54, 56, 58, 60, 62, 64;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Болашақ, дома № 1, 2, 3, 4, 5, 6, 7, 8, 9, 10, 11, 12, 13, 14, 15, 16, 17, 18, 19, 20, 21, 22, 23, 24, 25, 26, 27, 28, 29, 30, 32, 34, 36, 38, 40, 41, 42, 44, 46, 48, 50, 52;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Күнгей, дома № 2, 4, 6;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Ғарышкерлер, дома № 1, 3, 24;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Кеншілер, дома № 2, 4, 6, 8, 10, 12, 14, 16, 18, 20, 22, 24, 26, 28, 30;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Теміржолшылар, дома № 1, 2, 3, 4, 5, 6, 7, 9, 10, 11, 12, 13, 14, 15, 16, 17, 18, 19, 20, 24, 25, 26, 27, 28, 29, 30, 31, 32, 33, 34, 35, 36, 37, 38, 39, 40, 41, 42, 43, 44, 45, 46, 47, 48, 49, 50, 51, 52, 53, 54, 55, 56, 57, 58, 59, 60, 61, 62, 63, 65, 66, 68, 69, 70, 71, 72, 73,74, 75, 76, 77, 78, 79;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Ынтымақ, дома № 7, 10, 11, 13, 14, 16, 19;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Достық, дома № 2, 3, 10, 19, 20;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Ашыозек.</w:t>
      </w:r>
    </w:p>
    <w:bookmarkEnd w:id="267"/>
    <w:bookmarkStart w:name="z274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222 Центр – клуб поселка Гулшат, поселок Гулшат, улица Школьная, 3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Гулшат и поселок Шубар-Тубек.</w:t>
      </w:r>
    </w:p>
    <w:bookmarkEnd w:id="270"/>
    <w:bookmarkStart w:name="z277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223 Центр – коммунальное государственное учреждение "Школа-интернат № 24" отдела образования города Балхаш Управления образования Карагандинской области, улица Заслонова, 1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1078 км, дом № 1;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Казарма 1198 км, дом № 2,3;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Вокзальная, дом №10;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Мехколонна, дома № 1, 2, 4, 6, 11, 12, 14, 15 ,16, 17, 19, 20;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Жусанды, дома №1А, 2А, 2Б, 3, 4, 5, 6, 7, 8, 9, 10, 11, 12, 14, 18, 20, 22, 23, 25, 27, 29, 31, 33, 35, 36, 37, 39, 40, 41, 43/1, 47, 49, 51;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ст.Балхаш, дома № 1, 1А, 2, 2А, 2Б, 3, 4, 5, 6, 7, 8, 9, 10, 11, 12, 14, 15, 16, 17, 18, 19, 20, 21, 21В, 22, 24, 25, 27, 28, 31, 32, 33/3, 33/4, 34, 35, 36, 37, 38, 39, 41, 43;</w:t>
      </w:r>
    </w:p>
    <w:bookmarkEnd w:id="278"/>
    <w:bookmarkStart w:name="z285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224 Центр – коммунальное государственное предприятие на ПХВ "Балхашская городская ветеринарная станция" Управление ветеринарии Карагандинской области, станция Балхаш 73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ст.Балхаш, дома № 46, 47, 48, 49, 50, 51, 52, 53, 54, 55, 56, 57, 58, 59, 61, 62, 63, 64, 65, 66, 66А, 67, 68, 69, 70, 72А, 73, 73/1, 73А, 73Б, 74А, 74Б, 75, 75А, 75Б, 76, 76А, 76Б, 77, 77А, 77Б, 77В, 78, 79, 80, 81, 82, 83, 84, 85, 86, 87, 88, 89, 90, 91, 92, 93, 94, 95, 96, 97, 99, 101А, 102, 103, 104, 105, 105/3, 106, 107, 108, 109, 109А, 110, 111;</w:t>
      </w:r>
    </w:p>
    <w:bookmarkEnd w:id="281"/>
    <w:bookmarkStart w:name="z288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225 Центр – клуб упраздненного села Торангалык, улица Жастар, 4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(упраздненного села Торангалык):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Жеңіске 30 жыл, дома № 1, 2, 3, 4, 5, 6, 7, 8, 10; 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Спорт, дома № 1, 2, 3, 4, 5, 6, 7, 8, 9, 10, 11, 12, 15; 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Мектеп, дома № 1, 2, 3, 4, 5, 6, 7, 8, 9; 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Абай, дома № 1, 2, 5, 6, 7, 8, 9, 10, 11, 12, 13, 14, 17, 18, 20, 21, 25, 26, 27, 28, 29; 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Жастар, дома № 1, 1А, 2, 5, 7, 8, 9, 10, 11, 13, 14, 15; 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Астананың 10 жылдығы, дома № 5, 10, 11, 12. 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Жағалау, дома № 1, 2, 3, 4, 5, 6, 7, 8, 11, 12, 14, 15, 16, 18, 19, 20, 21, 22, 23, 24, 25; 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Жасыл желек, дома № 2, 4, 9, 11; 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Тың игеру, дома № 3, 4, 8, 14.</w:t>
      </w:r>
    </w:p>
    <w:bookmarkEnd w:id="2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