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7b98" w14:textId="e757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ГУ "Аппарат акима города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31 декабря 2025 года № 52/14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Темиртау".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Темиртау.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Темиртау"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Темиртау" (далее – Аппарат акима)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и акимата города Темиртау Карагандинской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приказами руководителя Аппарата акима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101406, Республика Казахстан, Карагандинская область, город Темиртау, Бульвар Независимости, 12.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республиканского и местного бюджета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реализации государственной политики на территории города;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социально-экономического развития города;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мер по укреплению законности и правопорядка в пределах компетенции;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исполнения республиканских и областных программ, а также бюджета города;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государственных органов и организаций на территории города;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задачи, установленные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организаций необходимую информацию, документы и материалы по вопросам, отнесенным к компетенции акима и акимата города;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ресурсами, находящимися в распоряжении исполнительных органов, в установленном законодательством порядке;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города;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поручению акима города привлекать сотрудников государственных органов, организаций и учреждений к подготовке материалов по вопросам, относящимся к компетенции аппарата акима города;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реализовывать иные права, предусмотренные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качественное и своевременное исполнение актов и поручений Президента Республики Казахстан, Правительства Республики Казахстан, а также актов и поручений акима и акимата города;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анализ исполнения актов и поручений вышестоящих органов и акима города, принимать меры по устранению выявленных нарушений и причин их неисполнения;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законодательства Республики Казахстан в своей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содействие акиму и акимату города в обеспечении проведения государственной политики в сочетании с интересами и потребностями развития соответствующей территории;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выполнять иные обязанности, предусмотренные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на территории города;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исполнение законов, актов Президента, Правительства, а также актов акима и акимата города;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прогноза социально-экономического развития, государственных программ, вырабатывает предложения в пределах компетенции;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хозяйственное, финансовое и материально-техническое обеспечение деятельности акима города, его заместителей, работников аппарата, а также мероприятий, проводимых Аппаратом акима;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правовое обеспечение деятельности акима и акимата, включая представительство интересов акимата, акима и Аппарата акима в судах, разработку и согласование проектов нормативных правовых актов, проведение и координацию правового мониторинга;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организационное обеспечение деятельности акима, включая подготовку и проведение служебных мероприятий, планирование и контроль исполнения поручений и координацию работы структурных подразделений акимата;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документационное обеспечение деятельности акима города и его заместителей, включая рассмотрение служебных документов, ведение делопроизводства на государственном и русском языках, работу с секретной документацией, хранение решений, распоряжений акима и постановлений акимата;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прием, регистрацию, анализ и контроль обращений физических и юридических лиц, государственных услуг, поступающих на бумажных и электронных носителях, в соответствии с требованиями законодательства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кадровую политику в исполнительных органах города Темиртау путем разработки и реализации стратегии управления персоналом, анализа и планирования потребности в кадрах (в том числе по специальностям и квалификациям), формирования кадрового состава и организации конкурсного отбора, организации профессиональной адаптации и наставничества, обеспечения исполнения трудового законодательства и законодательства о государственной службе, соблюдения режима и условий труда, а также ограничений, связанных с пребыванием на государственной службе, ведения кадрового делопроизводства, в том числе в информационной системе "Е-кызмет";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информационно-аналитическое освещение деятельности акимата города и акима города в средствах массовой информации, ежедневный анализ материалов, опубликованных в средствах массовой информации, а также в социальных сетях, касающихся акимата, акима и Аппарата акима города;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защите и восстановлению прав и законных интересов несовершеннолетних, выявление и устранение причин и условий, способствующих совершению правонарушений среди несовершеннолетних, предупреждение детской безнадзорности и беспризорности, защита несовершеннолетних от насилия и жестокого обращения, антиобщественных действий среди несовершеннолетних в рамках комиссии по делам несовершеннолетних и защите их прав;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разработку и реализацию мер по предупреждению и ликвидации чрезвычайных ситуаций, организацию и проведение учений, обучение населения, а также поддержание в готовности сил и средств для реагирования на чрезвычайные ситуации;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реализации комплекса мероприятий по переводу государственных органов и организаций на работу в период мобилизации, военного положения и в военное время на территории города;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мероприятий по предупреждению терроризма в рамках городской антитеррористической комиссии;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защиту государственных секретов при работе с секретными документами;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координация работы консультативно-совещательных органов по противодействию коррупции, профилактике правонарушений, правам и законным интересам несовершеннолетних;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государственные услуги в соответствии с реестром государственных услуг;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внутренний государственный контроль качества оказания государственных услуг;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реализацию на местном уровне государственной политики в сфере информационных технологий и информационной безопасности, в том числе обеспечение надежной защиты всех коммуникационных каналов (локальные сети, интернет-соединения) от внешних и внутренних угроз;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соблюдения законодательства в области информационной безопасности и защиты персональных данных;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предусмотренные законодательством Республики Казахстан, возложенные акимом.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акима осуществляется руководителем,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Аппарата акима: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Аппарат акима в государственных органах и других организациях;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Аппарата акима;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Аппарата акима, координирует и контролирует деятельность его структурных подразделений в пределах своей компетенции;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установленного лимита представляет на утверждение акимата и акима города проект структуры и штатного расписания Аппарата акима, положение о его структурных подразделениях, а также проект структуры аппарата акима поселка Актау и исполнительных органов, финансируемых из городского бюджета;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на подпись акиму проекты постановлений акимата, решений и распоряжений акима города;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деятельностью дисциплинарной, конкурсной комиссий и других комиссий по кадровым вопросам;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служебной дисциплины;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по вопросам подготовки, переподготовки и повышения квалификации, оказанию материальной помощи, установлению надбавок, поощрению и привлечению к дисциплинарной ответственности сотрудников аппарата, акима поселка Актау, руководителей исполнительных органов, финансируемых из городского бюджета;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издает приказы, подписывает служебную документацию;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режима секретности при работе с секретными документами;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оказанию государственных услуг в городе;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выполняет поручения акима города;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контролирует ход исполнения решений, принятых местными исполнительными и представительными органами области, города;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возложенные нормативными правовыми актами Республики Казахстан и акимом города.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в период его отсутствия осуществляется лицом, его замещающим в соответствии с действующим законодательством.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акима, относится к коммунальной собственности.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акима осуществляются в соответствии с законодательством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