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ad95" w14:textId="2e7a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ноября 2025 года № 47/9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Темиртау"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интернет-ресурсах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парками культуры, отдыха и скверами"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города Темиртау"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ресоциализации лиц, оказавшихся в трудной жизненной ситуации"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