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b679c" w14:textId="bab67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Темиртауского городского маслихата от 24 декабря 2024 года № 23/6 "О бюджете поселка Актау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4 декабря 2025 года № 37/5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Темиртауский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>в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Темиртауского городского маслихата "О бюджете поселка Актау на 2025-2027 годы" от 24 декабря 2024 года № 23/6 (зарегистрировано в Реестре государственной регистрации нормативных правовых актов за № 205144),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Актау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873 750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58 544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815 107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877 628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- 3 878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3 878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- 3 878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2025 года. 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23/6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Актау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873750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58544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36874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36874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20642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815107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815107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815107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2025г. Сумма 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877628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138599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135053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135053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103996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30087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3546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3546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коммунальным имуществом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3546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219665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100100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100100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100100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119565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119565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46262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73303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120366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120366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120366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120366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2025г.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398994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398994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398994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78825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320169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эмиссионные ценные бумаги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23/6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выделенные из бюджета города Темиртау, бюджету поселка Актау на 2025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125107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108698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108698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108698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108698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пунктов, в том числе на: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водопровода улиц Абая, Первомайская, Лумумбы, Ауэзова, Шевченко, Менделеева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 всего, в том числе на: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8698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2-х билбордов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8698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работы, в том числе на: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комплекта музыкального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16409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