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2834c" w14:textId="a1283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Темиртауского городского маслихата от 24 декабря 2024 года № 23/5 "О бюджете города Темиртау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4 декабря 2025 года № 37/4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Темиртауский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Темиртауского городского маслихата "О бюджете города Темиртау на 2025-2027 годы" от 24 декабря 2024 года № 23/5 (зарегистрировано в Реестре государственной регистрации нормативных правовых актов за № 204910),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38 442 147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35 626 038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275 107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462 196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2 078 806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48 854 003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-21 868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21 868 тысяч тенге;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- 2 034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 тенге;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2 034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- 10 387 954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10 387 954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5 773 752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4 614 202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местного исполнительного органа города Темиртау на 2025 год в сумме 66 521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23/5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Темиртау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38442147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35626038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20858641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2932012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17926629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9945472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9945472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4058607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2499168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683910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875529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420070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21636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219503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178931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343248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343248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275107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61702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61622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17403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17403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194783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194783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462196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63229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63229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398967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163193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235774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2078806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бюджетов городов районного значения, сел, поселков, сельских округов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2078802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2078802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48854003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9617589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9617589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-10387954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10387954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4614202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23/5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кредиты, выделенные из вышестоящих бюджетов городу Темиртау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всего (тысяч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источникам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выпуска государственных ценных бумаг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городу Темиртау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7852554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1342222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736580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5773752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2078802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1342222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736580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663002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552222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110780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Казахстан, всего,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157591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157591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лубрицированными катеторами одноразового использования лиц с инвалидностью с диагнозом Spina bifida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3124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3124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лиц с инвалидностью обязательными гигеническими средствами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142412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142412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санаторно-курортное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12055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12055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79048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79048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санаторно-курортным лечением ветеранов и приравненных к ним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2895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2895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категории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4664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4664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медицинских работников центров оказания специальных социальных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4270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4270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медицинским работникам государственных организаций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305206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305206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64885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64885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природоохранных мероприятий (на ликвидацию несанкционированных свалок по улицам Аманжолова, Подгорная)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1415800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790000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625800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тепловых сетей по улице Ушинского и проспекту Мира, от проспекта Строителей до ТК18 (проспект Мира-проспект Металлургов). Карагандинская область, город Темиртау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490000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490000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тепловых сетей по проспекту Строителей от проспекта Республики до насосной станции по улице Ушинского в городе Темиртау, Карагандинской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сетей канализации города Темиртау, Правый берег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400000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400000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сетей канализации квартала АБВ и 9А микрорайона города Темиртау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225800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225800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5773752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5773752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тепловых сетей ТМ-3 по улице Мичурина ВК "Мука-Сахар" (улица Караганды) до ТП-34 в городе Темиртау, Карагандинской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4398643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4398643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тепловых сетей ТМ-2А по улице Амангельды, от дома №7 6-го микрорайона до ТК-4А по улице Темиртауская в городе Темиртау, Карагандинской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958075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958075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инженерно-коммуникационной инфраструктуры к многоэтажному жилому дому в Карагандинской области, г. Темиртау, 9 микрорайон, 99 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266900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266900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инженерно-коммуникационной инфраструктуры к многоэтажному жилому дому в Карагандинской области, г. Темиртау, 9 микрорайон, 101 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112600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112600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инженерно-коммуникационной инфраструктуры к многоэтажному жилому дому в Карагандинской области, г. Темиртау, 9 микрорайон, 103 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37534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37534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23/5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Темиртау, бюджету поселка Актау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125107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108698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108698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108698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108698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пунктов, в том числе на: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водопровода улиц Абая, Первомайская, Лумумбы, Ауэзова, Шевченко, Менделеева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 всего, в том числе на: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8698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2-х билбордов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8698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работы, в том числе на: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комплекта музыкального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16409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