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9ba3" w14:textId="af49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городе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27 ноября 2025 года № 36/4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маслихат города Темиртау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городе Темиртау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