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fbb" w14:textId="2711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октября 2025 года № 35/4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38 847 610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36 024 538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2 121 188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60 350 528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2 034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- 21 479 016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21 479 016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15 510 425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5 968 591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38847610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36024538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18336629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-21479016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17631609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15510425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705384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153162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15510425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15510425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ТМ-3 по улице Мичурина ВК "Мука-Сахар" (улица Караганды) до ТП-34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ТМ-2А по улице Амангельды, от дома №7 6-го микрорайона до ТК-4А по улице Темиртауская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городе Темиртау, 9 микрорайон, 99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городе Темиртау, 9 микрорайон, 101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городе Темиртау, 9 микрорайон, 103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Караганда-Темиртау со строительством повысительной насосной станции.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