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11a" w14:textId="519c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сентября 2025 года № 33/4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38 847 610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36 024 538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2 121 188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50 613 855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2 034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- 11 742 343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11 742 343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5 773 752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5 968 591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2025 год в сумме 146 549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38847610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36024538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18336629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7973984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2200232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778962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784432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153162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158096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4377240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дому: Карагандинская область, город Темиртау, 9 микрорайон, 99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дому: Карагандинской область, город Темиртау, 9 микрорайон, 101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дому: Карагандинская область, город Темиртау, 9 микрорайон, 103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