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5efa" w14:textId="d80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города Темиртау и поселка Актау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июня 2025 года № 29/4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города Темиртау и поселка Актау на 2025 год, в размере 54,7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