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c6c6" w14:textId="c81c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5 августа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письма государственного учреждения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 от 04 августа 2025 года №21-08/24/1018-И, аким города Темиртау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10 апреля 2025 года № 2 "Об объявлении чрезвычайной ситуации природного характера";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