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56ec" w14:textId="2895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Караганды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19 декабря 2025 года № 326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227 238 799 тысяч тенге, в том числе по: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210 821 774 тысячи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1 190 805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2 242 316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12 983 904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239 909 529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-1 471 578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1 471 578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- 11 199 152 тысячи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11 199 152 тысячи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15 748 568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4 549 416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города Караганды на 2026 год в сумме 4 955 429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и расходов города на 2026 год предусмотрены целевые трансферты и бюджетные кредиты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бюджетные программы района имени Казыбек би и района Әлихан Бөкейхан города Караганды на 2026 год согласно приложению 5.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 № 326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227 238 799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210 821 774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150 435 663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51 870 935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98 564 728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32 067 574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32 067 574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12 983 904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239 909 529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-1 471 578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-11 199 152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11 199 152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 № 326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235 454 149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232 642 651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167 791 562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112 289 662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34 368 417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34 368 417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12 318 891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230 484 857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14 641 441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12 090 031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17 940 238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10 098 281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31 065 546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117 374 815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117 374 815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117 374 815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117 374 815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-1 529 209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6 498 501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-6 498 501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 № 326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262 309 387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259 446 981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59 498 037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128 157 068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262 307 387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-1 781 772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1 783 772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-1 783 772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 № 326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28 732 472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8 890 779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льготный, бесплатный проезд на городском общественном транспорте (кроме такси) для детей от 7 до 18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8 890 779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15 748 568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 № 326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имени Казыбек би и Әлихан Бөкейхан города Караганды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имени Казыбек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Әлихан Бөкейхан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