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ebd9" w14:textId="426e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2025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Караганда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