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0818" w14:textId="4d00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20 декабря 2024 года № 213 "О бюджете города Караганды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28 ноября 2025 года № 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 бюджете города Караганды на 2025 – 2027 годы" от 20 декабря 2024 года №213 (зарегистрировано в Реестре государственной регистрации нормативных правовых актов под № 204810)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154 656 588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126 959 885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917 569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3 678 753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23 100 381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168 456 780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1 243 774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2 458 000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1 214 226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- 15 043 966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15 043 966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14 423 836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5 770 548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6 390 678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Караганды на 2025 год в сумме 1 013 346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2025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2024 года № 213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154 656 588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168 456 780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-15 043 966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15 043 966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2025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2024 года № 213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2025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2024 года № 213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имени Казыбек би и Әлихан Бөкейхан города Караганды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Әлихан 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