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7133" w14:textId="3867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городского маслихата от 20 декабря 2024 года № 213 "О бюджете города Караганды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1 октября 2025 года № 301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"О бюджете города Караганды на 2025 – 2027 годы" от 20 декабря 2024 года №213 (зарегистрировано в Реестре государственной регистрации нормативных правовых актов под № 204810)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157 978 004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126 009 885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654 222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3 643 753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27 670 144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166 778 196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11 832 023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13 046 249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1 214 226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- 20 632 215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20 632 215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20 012 085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5 770 548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6 390 678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2024 года № 213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-20 632 215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20 632 215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2024 года № 213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47 682 229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20 012 085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условиях полустационара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20 012 085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2024 года № 213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имени Казыбек би и Әлихан Бөкейхан города Караганды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Әлихан Бөкейхан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