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a496" w14:textId="7b5a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30 апреля 2025 года № 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тарифы для населения на сбор, транспортировку, сортировку и захоронение твердых бытовых отходов по городу Караганда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2025 года № 254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г. Караганда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 с учетом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транспортировку, сортировку и захоронение твердых бытовых отходов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житель/в месяц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транспортировку, сортировку и захоронение твердых бытовых отходов для физических, юридических лиц и субъектов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услуг: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Сортировка твердых бытовых отходов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