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4c9f" w14:textId="dfd4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Карагандинского городского маслихата № 79 от 28 июля 2023 года "Об утверждении Методики оценки деятельности административных государственных служащих корпуса "Б" государственного учреждения "Аппарат Карагандинского городского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26 февраля 2025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правовых актах",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Карагандинского городского маслихата" № 79 от 28 июля 2023 года (зарегистрировано в Эталонном контрольном банке нормативных правовых актов Республики Казахстан в электронном виде за № 184419).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