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b9f8" w14:textId="b55b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Караганды от 10 октября 2025 года № 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Караганды.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Караганды Кожакапанова Р.М.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