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598d" w14:textId="df5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22 сентября 2025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Кожакапанова Р.М.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11 апреля 2025 года № 02 "Об объявлении чрезвычайной ситуации природного характера местного масштаба".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