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69db" w14:textId="e2d6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четвертый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ноября 2025 года № 68/08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№11245) акимат Карагандинский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четвертый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цены на 4 квартал 2025 года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517"/>
        <w:gridCol w:w="1018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производителей, оптовиков на основании коммерческих предложений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производители/оптовики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средние/мелкие производители/оптовики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Рожки (весовые)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шлифованный, полированный (весовой)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гречневая (весовая)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несоленое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лопаточно-грудная часть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2,5%, литр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2,5%, литр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1 категории, десяток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2941"/>
        <w:gridCol w:w="2941"/>
        <w:gridCol w:w="1926"/>
        <w:gridCol w:w="1805"/>
        <w:gridCol w:w="1167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отпускная цена(производителя и отптовика) за кг/л/дес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надбавки1 в размере не более 15%, за кг/л/дес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надбавки2 в размере не более 15%, за кг/л/дес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логистические затраты*, за кг/л/дес **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хранение, за кг/л/дес **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цена за кг/л/дес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