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7bbf" w14:textId="1c37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октября 2025 года № 60/01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водных ресурсов и ирригации Республики Казахстан от 11 июля 2025 года № 171-НҚ "Об утверждении Типовых правил общего водопользования" (зарегистрирован в Реестре государственной регистрации нормативных правовых актов № 36443), в целях соблюдения экологических требований и безопасности жизни человека,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Карагандинской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19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67/01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мест для массового отдыха, туризма и спорта на водных объектах и водохозяйственных сооружениях Карагандинской области" (зарегистрирован в Реестре государственной регистрации нормативных правовых актов 20 сентября 2023 года № 6486-09);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июня 2025 года </w:t>
      </w:r>
      <w:r>
        <w:rPr>
          <w:rFonts w:ascii="Times New Roman"/>
          <w:b w:val="false"/>
          <w:i w:val="false"/>
          <w:color w:val="000000"/>
          <w:sz w:val="28"/>
        </w:rPr>
        <w:t>№ 31/13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изменения в постановление акимата Карагандинской области от 19 сентября 2023 года № 67/01 "Об установлении мест для массового отдыха, туризма и спорта на водных объектах и водохозяйственных сооружениях Карагандинской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массового отдыха, туризма и спорта на водных объектах Карагандинской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центрального озера в Парке имени 30 летия ВЛКСМ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Федоровского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Дайвинг-центр "Hummerhead"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"Horizon"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"Eva"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"Eco-Villa"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Яхт-клуб "Маяк"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"Солнечная лагуна",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"Восток-1",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"Сан-Тропе", береговая полоса Самаркандского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"Ракета", береговая полоса Самаркандского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"Космонавт",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"Жас Алаш",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"ТЭМК" на береговой полосе Самаркандского водохранилища.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"LOFT", учетный квартал №2, участок №6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"Факел",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"Дружный",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(ЛПЦ-1),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(ЛПЦ-2),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(ЛПЦ-3),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Доменный цех,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 (КХП),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цеха,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железнодорожного транспорта (УЖДТ),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"Жемчужина", ул.Мичурина, строение № 120А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"Семь пятниц", ул.Мичурина, №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"Изба", ул. Мичурина,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"Камила" ул. Мичурина, 128/2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Санаторий-профилакторий "Самал",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"Балдаурен"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"Аква Co"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Балхаш,в границах береговой линии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"Медицинский колледж"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Балхаш, в границах береговой линии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Балхаш, в границах береговой линии Зеленого мыса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Балхаш, в границах береговой линии поселка Торангалык по координатам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Балхаш, в границах береговой линии поселка Торангалык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Балхаш,"Тулпар" поселка Торангалык по координатам от 46.761689, 74.825296 до 46.761362, 74.819611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Балхаш, в границах береговой линии поселка Чубар-тюбек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"Барковское",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"Нурбакыт",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"Фламинго",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"Лазурный берег",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"Big Ben",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"Санторини", поселок Рембаза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"Оазис",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"ИРС", районе Ботсада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"Лафа",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"Green Village",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"Шагала", поселок Рембаза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"Riviera", поселок Рембаза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"Волна",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"Долина отдыха", район Барковского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"Балхаш", в районе Мед колледжа,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"Релакс",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"ДосStar",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"Family",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"Aqua crystal",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"Фламинго",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"Ласточкино гнездо",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"Пегас",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"Найзатас", район Торангалык,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"Бриз",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"Жагажай", район Торангалык.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"Айналайын", район Торангалык.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"BAI house", район Торангалык,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"Вояж",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"Океан", район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"Досжан",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"Голубая Лагуна", район Чубар-Тюбек,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Құм",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"Риф",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"Алладин",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"Балхаш",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"Аквамарин 1",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"Аквамарин 2",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"Аквамарин 3",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"Андромеда",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"Тропикано",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"Карагандинка",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"Палладин",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2",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"Милана",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"Pacific",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"Респект", район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"имени Ленина" АО "Qarmet",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"Абсолют",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"Абайская швейная фабрика",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"Казахстанская" АО "Qarmet",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"Фламинго", правый берег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"Абайская" АО "Qarmet",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"Тентекская" АО "Qarmet",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"Саранская" АО "Qarmet",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"имени Кузембаева" АО "Qarmet",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"Усадьба",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НОММ АО "Qarmet",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"Шубар" АО "Шубарколь комир",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"Лагуна",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погрузочно-транспортного управления АО "Qarmet",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"Бриз" ТОО "BS Mining Company",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"Шахтинская",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"Дарус",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"Медик" НАО "Карагандинский медицинский университет",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"Дача",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"Туран",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"Отдыхай Мазева",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"Лейла",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"Женис",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"Достык", правый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"Ариадна", левый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"Жайлау", левый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"SERENITY", левый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"Family Park", левый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"Жемчужина", левый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"Holiday", левый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"Fiesta", левый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"Арасан", левый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"Карагандинский университет имени академика Е. А. Букетова", левый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"Чайка", левый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"Бахыт", левый берег Шерубай-Нуринского водохранилища,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Шерубай–Нуринское водохранилища, поселок Топар),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 "Бригантина", береговая полоса Чкаловского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"Шахтер", береговая полоса озера "Самал"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Саумалколь, Каршыгалинский сельский округ, береговая полоса озера "Саумалколь"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"Каркаралинка"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"Шагала", ул. Космонавтов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"Батық"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"Ишимское"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"Караколь"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"Токсумак"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 вблизи поселок Нура река Улкенкундызды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