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31d5" w14:textId="c6a3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потребления коммунальных услуг по теплоснабжению для потребителей, не имеющих приборов учета в городе Сарань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10 октября 2025 года № 59/01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 (зарегистрирован в Реестре государственной регистрации нормативных правовых актов № 10313)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норму потребления коммунальных услуг по теплоснабжению для потребителей, не имеющих приборов учета в городе Сарань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потребления коммунальных услуг по теплоснабжению для потребителей, не имеющих приборов учета в городе Сарань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потребителей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теплоснабжающей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 отапливаемые от Центральной котельной города 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"SaranTeploService"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 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