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6a22" w14:textId="8756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августа 2025 года № 49/05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апреля 2023 года № 23/06 "Об утверждении Методики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27 июня 2023 года № 43/05 "О внесении изменений и дополнений в постановление акимата Карагандинской области от 11 апреля 2023 года № 23/06 "Об утверждении Методики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области"".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июля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49/05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(руководитель структурного подразделения), D-O-1, D-R-1, Е-1, Е-2, E-R-1;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оценивающее лицо – непосредственный руководитель и/или руководитель структурного подразделения/государственного органа;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по итогам квартала – не позднее двадцатого числа месяца, следующего за отчетным кварталом.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оцениваемый период должен включать в себя не менее пятнадцати фактически отработанных служащим рабочих дней.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Руководители службы управления персоналом обеспечивают: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административных государственных служащих корпуса "Б" категорий D-1, D-3 (руководитель структурного подразделения), D-O-1, D-R-1, Е-1, Е-2, E-R-1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 категорий D-3 (за исключением руководителя структурного подразделения)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Оценивающему лицу оценочный лист направляется службой управления персоналом через информационную систему.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от 0 до 5-ти.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конкретной калибровочной сессии не включается лицо, несогласное с оценкой, а также лицо, оценившее его.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организовывает деятельность калибровочной сессии.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калибровочной сессии оценивающее лицо кратко описывает работу оцениваемого лица и аргументирует свою оценку.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_____________________________________________________________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 _______________________________________________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 _________________________________________________________________________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-качественное исполнение задач и поручений в курируемых подразделениях;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-оперативность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брать на себя руководство командой и ответственность за командный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четко устанавливать цели и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мотивировать команду посредствам личного примера, эффективной коммуникации и создания позитивного командного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эффективно действовать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предлагать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 _______________________________________________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 _________________________________________________________________________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Учитывается: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выполнять функциональные обязанности с высокой долей самостоятельности;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инициативность в проработке подходов, предложений, направленных на улучшение курируемой сферы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активность и участия в решении курируемых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регламента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