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d9d9" w14:textId="3b9d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августа 2025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высшим образованием на 2025-2026 учебный год (за счет местного бюджета)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- Государственное учреждение "Управление образования Карагандинской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2025-2026 учебный год (количеств мест)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Национальный Исследовательский университет имени академика Е.А. Букетова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В009 - 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В017 - 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Специальная педагогика (дефектология)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B041 -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В003-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№47/02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послевузовским образованием на 2025-2026 учебный год (за счет местного бюджета)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бюджетных программ – Государственное учреждение "Управление здравоохранения Карагандинской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классифи-кация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2025-2026 учебный год (количество мест)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Здраво-охранение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 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7R01107 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7R01108 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 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7R01112 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7R01113 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7R01117 Онкология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7R01118 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7R01120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7R01122 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7R01125 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7R01126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7R01127 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7R09131 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7R01124 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Здраво-охранение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7R01112 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7R01130 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7R01102 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7R01132 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7R01137 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7R01104 Гастроэнтерология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7R01125 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