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cb855" w14:textId="42cb8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Карагандинской области от 3 июля 2020 года № 41/03 "Об утверждении размеров выплат ежемесячного денежного содержания спортсменам Карагандинской области,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25 июля 2025 года № 41/07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распоряжением Премьер-Министра Республики Казахстан от 16 июня 2025 года № 99-р "О мерах реализации Закона Республики Казахстан от 15 апреля 2025 года "О внесении изменений и дополнений в некоторые законодательные акты Республики Казахстан по вопросам физической культуры и спорта, а также исключения излишней законодательной регламентации", акимат Карагандинской области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3 июля 2020 года № 41/03 "Об утверждении размеров выплат ежемесячного денежного содержания спортсменам Карагандинской области,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команд" (зарегистрировано в Реестре государственной регистрации нормативных правовых актов за № 5938).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