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3be6" w14:textId="f3c3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экономики и бюджетного планирования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2025 года № 34/06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постановлением акимата Карагандинской области от 11 апреля 2025 года №22/11 "Об изменении структуры местного государственного управления Карагандинской области"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экономики и бюджетного планирования Карагандинской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постановления акимата Карагандинской области от 08 августа 2023 года №55/07 "Об утверждении Положения государственного учреждения "Управление экономики Карагандинской области", от 22 сентября 2023 года №68/02 "Об утверждении Положения государственного учреждения "Управление финансов Карагандинской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экономики и бюджетного планирования Карагандинской области"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экономики и бюджетного планирования Карагандинской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экономики и бюджетного планирования Карагандинской области" (далее – Управление) является государственным органом Республики Казахстан, осуществляющим руководство в сферах стратегического, бюджетного, государственного планирования, регионального развития, ориентированных на реализацию приоритетных задач социально-экономического развития Карагандинской области, государственно-частного партнерства.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подведомственную организацию: Акционерное общество "Региональный центр государственно- частного партнерства Карагандинской области".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экономики и бюджетного планирования Карагандинской области"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M01G2C4, Республика Казахстан, Карагандинская область, город Караганда, район имени Казыбек би, ул. Алиханова, строение 13.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межотраслевой и межрегиональной координации в разработке основных направлений государственной социально-экономической политики Карагандинской области с целью формирования целостной и эффективной системы государственного планирования, ориентированной на достижение стратегических целей и реализацию приоритетных задач социально-экономического развития Карагандинской области, государственно-частного партнерства и бюджетного планирования;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 государственной политики в сфере: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стратегического, государственного планирования и формирования основных приоритетов социально-экономического развития Карагандинской области;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регионального развития (города, районы);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налогово-бюджетной политики;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бюджетной инвестиционной политики;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бюджетному планированию, в том числе в части: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доходной и расходной части бюджета области, областного бюджета;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параметров областного бюджета на плановый период;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перечня бюджетных инвестиций;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межбюджетных отношений между областным бюджетом и бюджетами районов и городов;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обоснованности бюджетных расходов;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регионального развития Карагандинской области;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и реализация проектов государственно-частного партнерства.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Полномочия: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Карагандинской области по вопросам, входящим в компетенцию Управления, в том числе направленных на повышение эффективности функционирования структурных подразделений акимата Карагандинской области и подведомственных предприятий и организаций, а также повышения эффективности бюджетных затрат;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проекты постановлений акимата, распоряжений акима и решений Маслихата по вопросам, входящим в компетенцию Управления;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иском в суд в порядке, установленном законодательством Республики Казахстан;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ему имуществом;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законодательными актами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нормы действующего законодательства Республики Казахстан;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политики, в пределах своей компетенции;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исполнять акты и поручения Президента, Правительства Республики Казахстан, уполномоченных государственных органов, а также акима и акимата области;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недопущению совершения коррупционных правонарушений и преступлений;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прогноза социально-экономического развития Карагандинской области и плана развития области с учетом руководящих и методических документов Системы государственного планирования, ежегодного послания Президента Республики Казахстан и т.д.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мониторинг и анализ плана мероприятий по реализации плана развития области;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эффективности деятельности местных исполнительных органов в рамках реализации плана развития области;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предложений по устранению причин и условий, в случае недостижения ожидаемых результатов реализации плана развития области;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реализации рекомендаций и предложений, направленных на повышение результативности и эффективности деятельности местных исполнительных органов по достижению стратегических целей плана развития области;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совершенствованию системы государственного планирования;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разработка, внесение предложений по корректировке, анализу и мониторингу реализации комплексных планов развития;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и внесение предложений по решению проблемных вопросов, возникающих при реализации поставленных стратегических целей и задач;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мониторинг реализации документов, разработанных во исполнение ежегодных посланий Президента Республики Казахстан, обеспечения экономической и социальной стабильности, продолжения эффективной реализации реформ и т.д.;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мониторинг мероприятий по улучшению индикаторов глобального индекса конкурентоспособности Всемирного экономического форума и целей устойчивого развития;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анализ, мониторинг индекса потребительских цен на продовольственные, непродовольственные товары и платные услуги (по области, в разрезе городов и районов);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предложений по мерам недопущения роста индекса потребительских цен на продовольственные, непродовольственные товары и платные услуги выше плановых и/или среднереспубликанских показателей;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анализа и выработка предложений по решению системных проблем, поднимаемых в ходе отчетных встреч акимов всех уровней и решаемых на уровне Правительства;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на согласование в уполномоченный орган по государственному планированию и на рассмотрение акимата области перечня сел с потенциалом развития (опорные и спутниковые), сформированных на основании предложений акиматов районов Карагандинской области;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выработка предложений по совершенствованию административно- территориального устройства населенных пунктов Карагандинской области;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мониторинг реализации мероприятий по развитию малых и моногородов Карагандинской области и проекта "Ауыл-Ел бесігі";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анализ и мониторинг социально-экономического развития сельских населенных пунктов области, представление итогов мониторинга в центральный государственный орган по государственному планированию;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формирование и мониторинг исполнения Соглашений и Меморандумов о взаимном сотрудничестве между акиматом Карагандинской области и крупными системообразующими предприятиями;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распоряжения акима Карагандинской области о перечислении средств на коды доходов районов по проекту "С дипломом в село";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анализ и мониторинг показателей социально-экономического развития области, городов и районов Карагандинской области;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выработка предложений по мерам недопущения снижения показателей социально-экономического развития области, городов и районов Карагандинской области ниже плановых и/или среднереспубликанских показателей;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подготовка материалов на заседания акимата области по курируемым направлениям;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формирование и утверждение перечня социально-экономических задач для формирования предложений по реализации проектов государственно-частного партнерства;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подготовки экономических заключений проектов государственно-частного партнерства;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мониторинга реализации договоров государственно-частного партнерства и реализации проектов государственно-частного партнерства;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внесение предложений об определении юридического лица по консультативному сопровождению проектов государственно-частного партнерства;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реестра заключенных договоров государственно-частного партнерства;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направление сводного отчета по мониторингу реализации местных проектов государственно-частного партнерства в уполномоченный центральный государственный орган;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определение объемов трансфертов общего характера между областным бюджетом и бюджетами районов и городов на трехлетний период;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прогнозирование доходной части областного бюджета и бюджетов районов и городов на трехлетний период;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расчетов оценки поступлений доходной части областного бюджета и бюджета области;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лимитов расходов администраторов бюджетных программ, расходов на новые инициативы по областному бюджету на трехлетний период;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и утверждение областного бюджета на трехлетний период;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материалов по уточнению и корректировке областного бюджета;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подготовка экономических заключений на инвестиционные предложения;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бюджетных запросов, представляемых администраторами бюджетных программ, в том числе на предмет их обоснованности и необходимости;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обзора расходов областного бюджета на предмет целесообразности и актуальности соответствующих мероприятий;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проектов бюджетных паспортов, утверждаемых администраторами бюджетных программ;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разработка проектов решений сессий областного маслихата, постановлений акимата Карагандинской области, протоколов комиссий и распоряжений акима Карагандинской области в части: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утверждения, уточнения и корректировки областного бюджета;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утверждения состава и положения Областной бюджетной комиссии;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обеспечения проведения экономической экспертизы на государственный инвестиционный проект;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и публикация Гражданского бюджета на стадии планирования бюджета;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деятельности Областной бюджетной комиссии по утверждению и уточнению областного бюджета и другим вопросам согласно действующему законодательству;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подготовка отчетов по мониторингу реализации и оценки местных бюджетных инвестиционных проектов и бюджетных инвестиций;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создание условий для повышения цифровой грамотности сотрудников Управления;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размещение и обеспечение актуализации сводных открытых данных по управлению по курируемым сферам на интернет-порталах открытого Правительства и на официальном интернет-ресурсе Управления;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проектного управления в деятельности государственного органа.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определяет обязанности и полномочия работников Управления в соответствии с действующим законодательством;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и освобождает от должности работников Управления;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положения об отделах Управления;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в пределах своих полномочий;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и несет за это персональную ответственность;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