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84eb" w14:textId="4138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предпринимательства и промышленности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23 июня 2025 года № 34/05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 "О некоторых вопросах организации деятельности государственных органов и их структурных подразделений", постановлением акимата Карагандинской области от 11 апреля 2025 года № 22/11 "Об изменении структуры местного государственного управления Карагандинской области"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предпринимательства и промышленности Карагандинской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постановления акимата Карагандинской области от 6 декабря 2024 года № 69/04 "Об утверждении Положения государственного учреждения "Управление промышленности и индустриально-инновационного развития Карагандинской области", от 4 августа 2023 года № 54/02 "Об утверждении Положения государственного учреждения "Управление предпринимательства Карагандинской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предпринимательства и промышленности Карагандинской области"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34/05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предпринимательства и промышленности Карагандинской области"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предпринимательства и промышленности Карагандинской области" является государственным органом Республики Казахстан, осуществляющим руководство в сферах предпринимательства, торговли, отраслей промышленности, индустриально-инновационной политики и привлечения инвестиций в сфере промышленности и развития инноваций.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Подведомственных организаций не имеет.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"Управление предпринимательства и промышленности Карагандинской области"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предпринимательства и промышленности Карагандинской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и русском языках, бланки установленного образца, в соответствии с законодательством Республики Казахстан, счета в органах казначейства.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"Управление предпринимательства и промышленности Карагандинской области" вступает в гражданско-правовые отношения от собственного имени.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"Управление предпринимательства и промышленности Карагандинской области" имеет право выступать стороной гражданско-правовых отношений от имени государства, если оно уполномочено на это, в соответствии с гражданским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"Управление предпринимательства и промышленности Карагандинской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предпринимательства и промышленности Карагандинской области" и другими актами, предусмотренными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"Управление предпринимательства и промышленности Карагандинской области" утверждаются в соответствии с трудовым законодательством Республики Казахстан и Законом Республики Казахстан "О местном государственном управлении и самоуправлении в Республике Казахстан".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Карагандинская область, город Караганда, улица Алиханова, 13.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"Управление предпринимательства и промышленности Карагандинской области".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"Управление предпринимательства и промышленности Карагандинской области" осуществляется из областного бюджета.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"Управление предпринимательства и промышленности Карагандинской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предпринимательства и промышленности Карагандинской области".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"Управление предпринимательства и промышленности Карагандинской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по развитию и поддержке частного предпринимательства в соответствии с законодательством Республики Казахстан;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внутренней и внешней торговли (в том числе и электронной торговле);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поддержка развития малого и среднего предпринимательства;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государственных услуг по курируемым сферам.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горно-металлургической отрасли Карагандинской области;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химической промышленности Карагандинской области;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строительной индустрии и производства строительных материалов Карагандинской области;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фармацевтической промышленности Карагандинской области;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развитие машиностроения Карагандинской области;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легкой промышленности Карагандинской области;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увеличение доли казахстанского содержания в закупках товаров, работ и услуг, системообразующих предприятий;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инвестиционных промышленных проектов и модернизация производства;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взаимодействия с республиканскими и региональными институтами развития;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привлечение инвестиций в сфере промышленности в качестве важного источника развития приоритетных отраслей экономики;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анализ инвестиций в промышленность по Карагандинской области;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поддержка эффективного внедрения инноваций и развития высокотехнологичных производств;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интеграция научно-исследовательской базы в приоритетных секторах экономики с производственным процессом Карагандинской области.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 и организаций необходимые документы, информацию и материалы, для осуществления возложенных на него функций в объеме, предусмотренном действующим законодательством Республики Казахстан;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акиму Карагандинской области по вопросам, входящим в компетенцию Управления;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установленном порядке проекты постановлений акимата, распоряжений акима и решений Маслихата по вопросам, входящим в компетенцию Управления;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инициировать создание комиссий, советов, рабочих групп и других консультативно-совещательных органов при акимате Карагандинской области для реализации мер государственной поддержки в развитии предпринимательства;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участвовать в совещаниях, ярмарках, выставках, форумах, проводимые с участием представителей области, а также в соответствии с полномочиями, осуществляемыми Управлением;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с иском в суд в порядке, установленном законодательством Республики Казахстан;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управление переданным ему имуществом;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нормы действующего законодательства Республики Казахстан;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реализацию государственной политики, в пределах своей компетенции;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исполнять акты и поручения Президента, Правительства Республики Казахстан и иных центральных исполнительных органов, а также акима и акимата области;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меры по недопущению совершения коррупционных правонарушений и преступлений.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участие в реализации государственной политики по государственной поддержке индустриально-инновационной деятельности, поддержки и развития частного предпринимательства в Карагандинской области в пределах, предусмотренной действующим законодательством Республики Казахстан компетенции;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развития предпринимательской деятельности и инвестиционного климата на территории области;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создание условий для развития частного предпринимательства;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механизм субсидирования процентной ставки вознаграждения, частичного гарантирования, предоставления государственных грантов, предоставления микрокредитования, развития производственной (индустриальной) инфраструктуры в соответствии с условиями и правилами государственных программ поддержки предпринимательства, а также предоставления бюджетных кредитов в рамках региональных программ;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анализ предпринимательской среды, инвестиционного климата и инфраструктуры развития частного предпринимательства;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создание и развитие в регионе объектов инфраструктуры поддержки малого и среднего предпринимательства;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стратегию развития взаимоотношений местных исполнительных органов с объединениями субъектов частного предпринимательства, Национальной палатой и объектами рыночной инфраструктуры;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деятельность экспертного совета по вопросам частного предпринимательства;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государственную поддержку частного предпринимательства на местном уровне;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организует работу по региональному координационному совету по предпринимательству и промышленности;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комиссии по вопросам регулирования предпринимательской деятельности;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проведение Единого дня отчета органов контроля и надзора перед бизнесом;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деятельность Комиссии по расследованию посреднических схем по всей цепочке ценообразования продовольственных товаров с упором на оптовые рынки в области в рамках компетенции Управления;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работу по развитию в регионе социального предпринимательства;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оказывает меры государственной поддержки социального предпринимательства в соответствии с Предпринимательским кодексом Республики Казахстан;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проведение торговой политики в соответствующей области;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в пределах своей компетенции регулирование деятельности субъектов внутренней торговли;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меры по созданию условий, благоприятствующих торговой деятельности в соответствующих административно-территориальных единицах;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работу по утверждению пороговых значений розничных цен на социально значимые продовольственные товары;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работу по утверждению размера предельно допустимых розничных цен на социально значимые продовольственные товары;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реализует комплекс мероприятий для развития стационарных торговых объектов в рамках программы развития территории;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организует работу служб по гражданской защите и чрезвычайным ситуациям, жизнеобеспечение населения в рамках компетенции Управления;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организацию выставочно-ярмарочной деятельности в области;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мониторинг цен и объемов на горюче-смазочные материалы;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сбора, анализа и представление в уполномоченный орган в области государственного регулирования индустриальной политики информации по казахстанскому содержанию в закупках организаций согласно перечню, утвержденному Правительством Республики Казахстан, по форме и в сроки, установленные законодательством Республики Казахстан; 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формирование перечня товаров, работ и услуг, производимых на территории области, и их производителей;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работу по выдаче разрешения на осуществление деятельности по сбору (заготовке), хранению, переработке и реализации юридическими лицами лома и отходов цветных и черных металлов;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хранение контрактов на разведку, добычу общераспространенных полезных ископаемых;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реализация и исполнение государственных программ в регионах, в пределах своей компетенции;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содействие юридическим и физическим лицам в оформлении и представлении проектов в институты развития Карагандинской области в соответствии с установленными требованиями;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ведение мониторинга по инвестициям в промышленность;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на уровне местной исполнительной власти поддержки инвестиционной деятельности иностранных и отечественных инвесторов;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оказание содействия в получении инвестиционных преференций юридическим лицам, осуществляющим реализацию приоритетных для области инвестиционных проектов;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координацию научной деятельности в сфере промышленности на территории Карагандинской области.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содействие развитию научных исследований и внедрению научных разработок, направленных на повышение эффективности и технологического уровня промышленных предприятий;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взаимодействие с научными организациями, высшими учебными заведениями и иными заинтересованными структурами по вопросам прикладной науки и научно-технического сотрудничества;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и проведение научно-практических конференций, круглых столов и других мероприятий, направленных на развитие научного потенциала региона;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выдача письменных разрешении, лицензий на добычу общераспространенных полезных ископаемых, старательство, и разрешений на разведку, добычу общераспространенных полезных ископаемых, используемых при строительстве (реконструкции) и ремонте автомобильных дорог общего пользования, железных дорог и гидросооружений, предусмотренных действующим законодательством Республики Казахстан на основании соответствующих решений местного исполнительного органа области;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контроль за соблюдением недропользователями условий лицензий на добычу общераспространенных полезных ископаемых, на старательство; 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контроль за соблюдением недропользователями условий старательства, предусмотренных лицензией на старательство и Кодексом Республики Казахстан от 27 декабря 2017 года "О недрах и недропользовании";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обеспечение доступа к информации о выданных лицензиях на добычу общераспространенных полезных ископаемых и лицензиях на старательство;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обеспечивает выдачу и регистрацию договора залога права недропользования на разведку, добычу общераспространенных полезных ископаемых;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организует работу по выдаче разрешения на переход права недропользования (доли в праве недропользования) и (или) объектов, связанных с правом недропользования по заключенным контрактам на основании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недрах и недропользовании";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организация конкурса либо прямых переговоров в отношении проектов государственно-частного партнерства в области индустриально-инновационного развития, реализующихся в Карагандинской области;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заключение договоров по проектам государственно-частного партнерства, в области индустриально-инновационного развития, реализующихся в Карагандинской области;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развитие цифровых технологий в области индустриально-инновационного развития;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организация работы Совета по привлечению инвестиций и улучшению инвестиционного климата; экспертных советов;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организует работу по выдаче заключения об отсутствии или малозначительности полезных ископаемых в недрах под участком предстоящей застройки; 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организует работу по выдаче разрешения на застройку площадей залегания полезных ископаемых; 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организует работу по заключению дополнительного соглашения об изменении контрактов на недропользование на основании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недрах и недропользовании";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прекращение (отзыв) права недропользования (контракты, лицензии) по разведке или добычи общераспространенных полезных ископаемых и старательства на основании соответствующих решений местного исполнительного органа области (заседание акимата);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проектное управление в деятельности государственного органа;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осуществляет мониторинг, анализ и прогнозирование показателей в курируемых сферах;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осуществляет иные полномочия, в соответствии с действующим законодательством Республики Казахстан.</w:t>
      </w:r>
    </w:p>
    <w:bookmarkEnd w:id="108"/>
    <w:bookmarkStart w:name="z11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определяет обязанности и полномочия работников Управления в соответствии с действующим законодательством.;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и освобождает от должности работников Управления;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структуру и положения об отделах Управления;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 в пределах своих полномочий;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 и налагает дисциплинарные взыскания на сотрудников;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по противодействию коррупции и несет за это персональную ответственность;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меры по предупреждению совершения коррупционных правонарушений подчиненными сотрудниками и несет за это персональную ответственность;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Управление в государственных органах и иных организациях;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124"/>
    <w:bookmarkStart w:name="z13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9"/>
    <w:bookmarkStart w:name="z13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1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