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9371" w14:textId="7769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и земельных отношений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2025 года № 34/04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постановлением акимата Карагандинской области от 11 апреля 2025 года №22/11 "Об изменении структуры местного государственного управления Карагандинской области"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сельского хозяйства и земельных отношений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постановления акимата Карагандинской области от 29 марта 2018 года №13/12 "Об утверждении Положения государственного учреждения "Управление сельского хозяйства Карагандинской области", от 22 августа 2023 года №59/05 "Об утверждении Положения государственного учреждения "Управление земельных отношений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Карагандинской области"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сельского хозяйства и земельных отношений Карагандинской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и земельных отношений Карагандинской области" (далее – Управление) является государственным органом Республики Казахстан, осуществляющим формирование и реализацию государственной политики в области развития агропромышленного комплекса, продовольственной безопасности, а также регулирование земельных отношений, складывающихся в агропромышленном комплексе и сельских территориях,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г. Караганда, район имени Казыбек би, улица И. Лободы, дом 20.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"Управление сельского хозяйства и земельных отношений акимата Карагандинской области"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продовольственной безопасности области на основе стабильного роста производства сельскохозяйственной продукции.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Диверсификация сельскохозяйственного производства с учетом природно-климатических условий и рыночной конъюнктуры и повышение технической оснащенности.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государственной политики в области семеноводства и племенного животноводства.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продуктивности и качества продукции животноводства.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продовольственной безопасности путем составления баланса продовольствия, формирования и использования стабилизационного фонда социально - значимых продовольственных товаров, резервных запасов зерна и плодоовощной продукции на территории Карагандинской области.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повышению доходов сельского населения в пределах компетенции.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Регулирование земельных отношений на территории Карагандинской области в пределах своей компетенции, установленной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другими нормативными правовыми актами Республики Казахстан и правовыми актами местного исполнительного органа области.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реализацию государственной политики в области регулирования сельского хозяйства и земельных отношений.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Осуществлять закуп услуг у специализированных организаций для формирования и использования региональных стабилизационных фондов продовольственных товаров.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Осуществлять мониторинга деятельности заготовительных организаций в сфере агропромышленного комплекса.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Осуществлять субсидирования ставки вознаграждения при кредитовании, а также лизинге на приобретение сельскохозяйственных животных, техники и технологического оборудования.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Осуществлять возмещение части расходов, понесенных субъектом агропромышленного комплекса при инвестиционных вложениях.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Субсидировать затраты перерабатывающих предприятий на закуп сельскохозяйственной продукции для производства продуктов ее глубокой переработки.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Обеспечивать проведения мероприятий по борьбе с вредными организмами в соответствии с перечнем и порядком, определяемыми Правительством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Осуществлять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Субсидировать затраты ревизионных союзов сельскохозяйственных кооперативов на проведение внутреннего аудита сельскохозяйственных кооперативов.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Осуществлять реализацию мероприятий по субсидированию стоимости услуг по доставке воды сельскохозяйственным товаропроизводителям.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Осуществлять реализацию государственной политики в области зернового рынка.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Осуществлять лицензирование деятельности по оказанию услуг по складской деятельности с выпуском зерновых расписок.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Осуществлять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Принимать меры по созданию в регионах конкурентной среды по оказанию услуг по подтверждению соответствия в области технического регулирования.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Осуществлять субсидирование развития производства приоритетных культур, в том числе многолетних насаждений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Осуществлять государственный контроль за хлебоприемными предприятиями.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Осуществлять мониторинг зернового рынка в пределах административно территориальной единицы.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Приостанавливать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Осуществлять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Осуществлять выдачу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Осуществлять государственный контроль безопасности и качества зерна.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Проводить анализ эффективности использования и эксплуатации машинно-тракторного парка хозяйствующих субъектов сельского хозяйства области.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Проводить мониторинг и учет наличия сельхозтехники во всех категориях хозяйств области.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Осуществлять контроль и мониторинг обеспечения сельхозтоваропроизводителей области льготным ГСМ в период сезонных полевых работ.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Осуществлять проведение аттестации субъектов семеноводства с выдачей соответствующего свидетельства в порядке, определяемом уполномоченным органом.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Составлять баланс семян по области, городу республиканского значения и столице.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Осуществлять содействие в пределах компетенции формированию сельскохозяйственными товаропроизводителями страховых и переходящих фондов семян.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Осуществлять мониторинг семенных ресурсов на соответствующей территории.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Осуществлять контроль над целевым использованием просубсидированных оригинальных и элитных семян.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Осуществлять реализацию государственной политики в области защиты растений.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Лицензировать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Осуществлять субсидирование мероприятий, направленных на сохранение и восстановление генофонда племенных животных, в том числе пород с ограниченным генофондом.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Реализовать государственную политику в области племенного животноводства.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Осуществлять контроль над исполнением местных исполнительных органов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пастбищах" в пределах компетенции.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Субсидировать развития племенного животноводства, повышения продуктивности и качества продукции животноводства.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Осуществлять заключение договоров государственно-частного партнерства по местным проектам государственно-частного партнерства.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Осуществлять развитие цифровых технологий в области сельского хозяйства.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Осуществлять функций проектного управления в деятельности государственного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Осуществлять подготовку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добыче. по совмещенной разведке и добыче.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Осуществлять подготовку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Осуществлять подготовку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Осуществлять подготовку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Осуществлять подготовку предложений по резервированию земель.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Осуществлять определение делимости и неделимости земельных участков в пределах его компетенции.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Организовывать проведения землеустройства и утверждение землеустроительных проектов по формированию земельных участков.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Организовывать разработки проектов зонирования земель, проектов и схем по рациональному использованию земель области.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Организовывать проведения земельных торгов (конкурсов, аукционов) в пределах его компетенции.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Осуществлять проведение экспертизы проектов и схем областного, городского, районного значения, затрагивающих вопросы использования и охраны земель.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Осуществлять составление баланса земель области на основании данных районов, городов областного значения.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Осуществлять подготовку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Осуществлять подготовку предложений по переводу сельскохозяйственных угодий из одного вида в другой.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Осуществлять утверждение земельно-кадастрового плана.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Осуществлять развития цифровых технологий в области земельных отношений.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Осуществлять подготовку предложений и проектов решений местного исполнительного органа области по созданию комиссии по приемке результатов обследования и работ по ликвидации последствий операций по недропользованию.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Осуществлять иные функции, не противоречащих действующему законодательству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Осуществлять меры по противодействию теневой экономики.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Представлять предложений в План мероприятий по реализации Программы развития области по курируемым вопросам.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Осуществлять организацию работы по получению финансовых мер государственной поддержки и предоставление предложений сельскохозяйственным кооперативам области.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Осуществлять организацию, координацию и контроль за выполнением работ по реализации проекта по повышению доходов сельского населения Карагандинской области, подготовка и направление информации акиму области и Министерству сельского хозяйства Республики Казахстан по итогам месяца, квартала, полугодия и года.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Осуществлять реализацию политики информационной безопасности, проведение работы по оценке эффективности по информационному обеспечению и информационной технологии.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Осуществлять закуп услуг по реализации механизмов стабилизации цен на социально значимые продовольственные товары.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Обеспечить продовольственную безопасность путем составления баланса продовольствия, формирования и использования стабилизационного фонда социально - значимых продовольственных товаров, резервных запасов зерна и плодоовощной продукции на территории Карагандинской области.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Пользоваться иными функциями, предоставленными действующим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Запрашивать и получать в установленном законодательством порядке в пределах своей компетенции от государственных органов, местных исполнительных органов районов, городов, иных организаций, учреждений и предприятий, независимо от их форм собственности, информацию, необходимую для выполнения возложенных функций, а также предоставлять информацию другим государственным органам.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Запрашивать и получать в установленном законодательством порядке от акимов районов (городов областного значения) и уполномоченных органов районов (городов областного значения), осуществляющих функции в области агропромышленного комплекса, отчетность и текущую информацию.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Вносить в соответствующие органы предложения по усовершенствованию структуры управления.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Выступать истцом в судебных органах от своего имени, а также от имени акимата и акима области.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Пользоваться иными правами, предоставленными действующим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Принимать меры по реализации государственной аграрной политики по обеспечению устойчивого экономического развития агропромышленного комплекса, увеличению экспортных возможностей аграрного сектора в условиях развивающихся рыночных отношений, обеспечению продовольственной безопасности региона, повышению конкурентоспособности сельскохозяйственной продукции.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Проводить мониторинг нормативных правовых и правовых актов, принятых местными исполнительными органами в сфере агропромышленного комплекса и земельных отношений, вносить предложения в местный исполнительный орган по внесению изменений и (или) дополнений, признании утратившими силу либо отмене актов, противоречащих земельному законодательству.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Вносить предложения акиму области, курирующему заместителю акима области по повышению эффективности работы местных исполнительных органов районов (городов областного значения) в сфере сельского хозяйства и земельных отношений, по принятию соответствующих мер реагирования в отношении ответственных лиц.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Вносить рекомендации акимам районов (городов областного значения) по повышению эффективности работы уполномоченных органов районов (городов областного значения), осуществляющих функции в сфере сельского хозяйства и земельных отношений, по принятию соответствующих мер реагирования в отношении ответственных лиц.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Осуществлять свою деятельность в соответствии с законодательством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Организовать и проводить государственные закупки в установленном законодательном порядке.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Осуществлять лицензирование деятельности в области сельского хозяйства.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механизмов проектного управления инициировать создание проектных офисов по направлениям, входящим в компетенцию Управления, с привлечением в их состав представителей местных исполнительных органов Карагандинской области, и по согласованию представителей организаций квазигосударственного сектора и иных организаций.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Осуществлять деятельность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Осуществлять в интересах местного государственного управления иные обязанности, установленные законодательством Республики Казахстан, не противоречащие основной деятельности Управления.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Управление задач и осуществление им своих полномочий.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руководитель Управления назначается на должность и освобождается от должности акимом области в соответствии с законодательством Республики Казахстан.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Полномочия первого руководителя Управления: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приказы, инструкции и дает указания, обязательные для исполнения всеми подразделениями Управления, заключает договора.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Управления.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структурных подразделений.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ра¬ботников Управления, определяет их круг обязанностей и полномочий.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Управления.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органах и организациях в соответствии с действующим законодательством.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осуществляет контроль над ходом исполнения документов.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обеспечивает исполнение требований антикоррупционного законодательства и несет за это персональную ответственность.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степень ответственности заместителей, руководителей структурных подразделений, специалистов за руководство отдельными направлениями деятельности Управления.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Осуществляет иные полномочия в соответствии с действующим законодательством.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Первый руководитель определяет полномочия своих заместителей в соответствии с действующим законодательством.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Коллегиальные органы не предусмотрены.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может иметь имущество на праве оперативного управления обособленное имущество в случаях, предусмотренных законодательством.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Имущество, закрепленное за Управлением, относится к коммунальной собственности.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Реорганизация и упразднение Управления осуществляются в соответствии с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Подведомственные организации, территориальные органы и учреждения не предусмотрены.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