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2f15" w14:textId="32f2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финансов и государственных активов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2025 года № 34/03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постановлением акимата Карагандинской области от 11 апреля 2025 года №22/11 "Об изменении структуры местного государственного управления Карагандинской области"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финансов и государственных активов Карагандинской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и государственных активов Карагандинской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и государственных активов Карагандинской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и государственных активов Карагандинской области" является государственным органом Республики Казахстан, осуществляющим руководство в сфере реализации государственной политики в области исполнения бюджета и составлению отчетности, организации и проведения государственных закупок, анализа государственных закупок, проводимых государственными органами, учреждениями и предприятиями, управления и содержания областного коммунального имущества.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финансов и государственных активов Карагандинской области" не имеет ведомств.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финансов и государственных активов Карагандинской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финансов и государственных активов Карагандинской области"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финансов и государственных активов Карагандинской области"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финансов и государственных активов Карагандинской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финансов и государственных активов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финансов и государственных активов Карагандинской области"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финансов и государственных активов Карагандинской области"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100008, Карагандинская область, город Караганды, район имени Казыбек би, ул. Алиханова, 13.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финансов и государственных активов Карагандинской области".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финансов и государственных активов Карагандинской области"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финансов и государственных активов Карагандинской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"Управление финансов и государственных активов Карагандинской области".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"Управление финансов и государственных активов Карагандинской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областного бюджета;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бюджетного учета и составление отчетности по исполнению бюджета области и областного бюджета;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государственных закупок и (или) централизованных закупок в качестве единого организатора в соответствии с законодательством Республики Казахстан";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государственных закупок способом конкурса и аукциона;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доли местного содержания в государственных закупках;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и содержание областного коммунального имущества.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задач и функций;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исполнению областного бюджета и координация деятельности администраторов бюджетных программ по исполнению областного бюджета;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движения денег на контрольном счете наличности областного бюджета;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составление, утверждение и ведение сводных планов финансирования по обязательствам, сводных планов поступлений и финансирования по платежам;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утверждаемых администраторами бюджетных программ сводных планов поступлений и расходов денег от реализации товаров (работ, услуг);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бюджетного мониторинга на основе бюджетной отчетности, посредством регулярного и систематического сбора, отслеживания и анализа показателей исполнения бюджета с целью выявления причин неисполнения поступлений бюджета,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регистрации и учета бюджетных кредитов, выданных за счет средств бюджета;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бюджетных кредитов;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погашения и обслуживания долга акимата Карагандинской области в соответствии с решением областного маслихата об областном бюджете на очередной финансовый год;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мониторинга долговых обязательств;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ходатайства о выделении средств из резерва акимата области в порядке, устанавливаемом Правительством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ежегодной оценки эффективности деятельности исполнительных органов, финансируемых из областного бюджета и бюджетов районов (городов) по реализации бюджетных программ развития;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мониторинга государственных обязательств по проектам государственно-частного партнерства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и представление ежемесячных отчетов об исполнении областного бюджета, бюджета области в акимат области и в соответствующие государственные органы;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и представление годового отчета об исполнении областного бюджета в акимат области и в соответствующие государственные органы;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бюджетного учета по исполнению областного бюджета и составление бюджетной отчетности по бюджету области;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и представление финансовой отчетности о состоянии задолженности в министерство финансов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 и представление годовой консолидированной финансовой отчетности в министерство финансов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организацию и проведение государственных закупок и (или) централизованных закупок в качестве единого организатора в соответствии с законодательством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проводит анализ осуществления государственных закупок государственными органами, учреждениями и предприятиями;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размещает и обеспечивает актуализацию сводных открытых данных по Карагандинской области в сфере государственных закупок на интернет-портале открытых данных;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анализ доли местного содержания в государственных закупках государственных учреждении, предприятий;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нормативных правовых актов в сфере управления коммунальным имуществом в пределах своей компетенции;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управление областным коммунальным имуществом, осуществление мер по его содержанию и защите;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работы местных исполнительных органов районов, городов областного значения по вопросам, входящим в их компетенцию, в сфере управления районным коммунальным имуществом;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закрепление областного коммунального имущества за областными коммунальными юридическими лицами;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учета областного коммунального имущества, обеспечение его эффективного использования;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работы по передаче государственного имущества из одного вида государственной собственности в другой;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устава (положения) областных коммунальных юридических лиц, внесение в него изменений и дополнений;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по передаче коммунального имущества из одного уровня местного государственного управления в другой;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приобретению государством прав на имущество по договору дарения;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выдача согласия областным коммунальным государственным предприятиям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осуществление, по согласованию с органом, осуществляющим управление коммунальными юридическими лицами, изъятия или перераспределения имущества, переданного областному коммунальному юридическому лицу или приобретенного им в результате собственной хозяйственной деятельности;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организации и проведения мониторинга функционирования и эффективности управления областными коммунальными предприятиями, акционерными обществами и товариществами с ограниченной ответственностью с участием акимата области;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 списания имущества государственных учреждений, содержащихся за счет местных бюджетов;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анализа предоставления в имущественный наем (аренду) имущества, закрепленного за областными коммунальными юридическими лицами;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приватизации областного коммунального имущества, а также предприятий как имущественного комплекса в том числе, с привлечением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предоставление областного коммунального имущества в доверительное управление, имущественный наем (аренду)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за выполнением доверительным управляющим обязательств по договору доверительного управления областным коммунальным имуществом;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работы по принятию созданных на основе договоров государственно-частного партнерства объектов в коммунальную собственность;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права субъекта права коммунальной собственности в отношении областных коммунальных юридических лиц,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сбор информации или сведений о структуре внешнего и внутреннего заимствования в разрезе государственных предприятий, контролируемых государством акционерных обществ и товариществ с ограниченной ответственностью, находящихся в коммунальной собственности и направляет в комитет государственного имущества и приватизации;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приобретение и содержание на своем балансе имущества, необходимого для выполнения возложенных на государственные органы, финансируемые из областного бюджета, функций по перечню, утверждаемому местным исполнительным органом;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выступает в качестве учредителей акционерных обществ и товариществ с ограниченной ответственностью исключительно при приобретении акций акционерных обществ и доли участия в уставном капитале за счет средств местного бюджета, а также при учреждении акционерного общества либо товарищества с ограниченной ответственностью с участием административно-территориальной единицы области, с дальнейшей передачей их в государственные органы, финансируемые из областного бюджета по отрасли;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зачисление ценных бумаг акционерного общества на лицевой счет исполнительного органа, финансируемого из местного бюджета, уполномоченного на распоряжение коммунальным имуществом, в порядке, установленном законодательством Республики Казахстан о рынке ценных бумаг в реестре держателей;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сбор и размещение на веб-портале реестра государственного имущества информации необходимой для проведения оценки эффективности управления государственным имуществом;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иных полномочий, предусмотренных Бюджетным Кодексом Республики Казахстан, законодательством Республики Казахстан о государственных закупках, в сфере управления областным коммунальным имуществом, иными законами Республики Казахстан, актами Президента Республики Казахстан и Правительства Республики Казахстан.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"Управление финансов и государственных активов Карагандинской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финансов и государственных активов Карагандинской области" задач и осуществление им своих полномочий.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"Управление финансов и государственных активов Карагандинской области" назначается на должность и освобождается от должности в соответствии с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"Управление финансов и государственных активов Карагандинской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"Управление финансов и государственных активов Карагандинской области":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структурных подразделений;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государственного учреждения "Управление финансов и государственных активов Карагандинской области";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"Управление финансов и государственных активов Карагандинской области" и несет персональную ответственность за непринятие антикоррупционных мер;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 "Управление финансов и государственных активов Карагандинской области";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"Управление финансов и государственных активов Карагандинской области" в государственных органах и иных организациях;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поручениями акима области и действующим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финансов и государственных активов Карагандинской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финансов и государственных активов Карагандинской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"Управление финансов и государственных активов Карагандинской области"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"Управление финансов и государственных активов Карагандинской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"Управление финансов и государственных активов Карагандинской области", относится к коммунальной собственности.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финансов и государственных активов Карагандинской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и упразднение государственного учреждения "Управление финансов и государственных активов Карагандинской области" осуществляются в соответствии с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