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82ed" w14:textId="4158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предоставления ваучеров на товарный газ получателям государственной адресной социальной помощи и жилищной помощи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июня 2025 года № 32/01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совместного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4 декабря 2024 года № 440, Министра цифрового развития, инноваций и аэрокосмической промышленности Республики Казахстан от 4 декабря 2024 года № 759/НҚ, исполняющего обязанности Министра труда и социальной защиты населения от 4 декабря 2024 года № 446 и Заместителя Премьер-Министра - Министра национальной экономики Республики Казахстан от 5 декабря 2024 года № 107 "О запуске пилотного проекта по оказанию услуги "Предоставление ваучеров на товарный газ получателям государственной адресной социальной и жилищной помощи", протокольным поручением Первого заместителя Премьер-Министра Республики Казахстан Скляра Р. В. от 25 апреля 2025 года,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предоставления ваучеров на товарный газ получателям государственной адресной социальной помощи и жилищной помощи по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Карагандинской области" в установленном законодательством порядке обеспечить принятие необходимых мер, вытекающих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возложить на заместителя акима Карагандинской области.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предоставления ваучеров на товарный газ получателям государственной адресной социальной помощи и жилищной помощи по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 отопительный сезон,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во вне отопительного сезона,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кубический метр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